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cfaf" w14:textId="d71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09 декабря 2019 года № 47/10 "Об утверждении Регламента собрания местного сообщества сельских округов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декабря 2023 года № 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09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47/10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сельских округов Шиелийского района" (зарегистрированно в Реестре государственной регистрации нормативных правовых актов под № 7013)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