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6582" w14:textId="cc86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34/19 "О бюджете сельского округа Талаптан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декабря 2023 года № 9/4.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Талаптан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Талаптан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203 871,1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195 309,1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206 234,3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-2363,2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2363,2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34/19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206 234,3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