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25a9" w14:textId="ad02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34/3 "О бюджете поселка Шиели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декабря 2023 года № 9/3.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2 726 433,4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–238 924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2 487 269,4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2 754 624,3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-28 190,9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28 190,9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28 190,9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2 726 433,4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2 487 269,4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