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c4de" w14:textId="358c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34/7 "О бюджете сельского округа Туран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Туран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144 432,9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139 003,9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144 855,9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  <w:r>
        <w:rPr>
          <w:rFonts w:ascii="Times New Roman"/>
          <w:b w:val="false"/>
          <w:i w:val="false"/>
          <w:color w:val="000000"/>
          <w:sz w:val="28"/>
        </w:rPr>
        <w:t xml:space="preserve"> 423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имущества, находящегося в государстенной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