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6f887" w14:textId="076f8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2022 года № 34/5 "О бюджете сельского округа Бестам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ноября 2023 года № 8/4.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Бестам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Бестам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63 837,8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61 487,8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–64 402,3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-564,5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–564,5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564,5 тысяч тенге.";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2023 года № 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34/5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