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4807" w14:textId="df2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34/3 "О бюджете поселка Шиели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2 726 433,4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–238 924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2 487 269,4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2 754 624,3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-28 190,9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28 190,9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2 487 269,4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