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fe7ab" w14:textId="e2fe7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Шиелийского районного маслихата от 28 апреля 2023 года № 2/4 "Об утверждении методики оценки деятельности административных государственных служащих корпуса "Б" государственного учреждения "Аппарат маслихата Шиелийского района""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14 ноября 2023 года № 7/4.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 от 28 апреля 2023 года </w:t>
      </w:r>
      <w:r>
        <w:rPr>
          <w:rFonts w:ascii="Times New Roman"/>
          <w:b w:val="false"/>
          <w:i w:val="false"/>
          <w:color w:val="000000"/>
          <w:sz w:val="28"/>
        </w:rPr>
        <w:t>№ 2/4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маслихата Шиелийского района""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Шиелийского района", утвержденную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ноября 2023 года № 7/4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апреля 2023 года № 2/4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маслихата Шиелийского района"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маслихата Шиелийского района"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 и определяет порядок оценки деятельности административных государственных служащих корпуса "Б" государственного учреждения "Аппарат маслихата Шиелийского района".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 маслихата– административный государственный служащий корпуса "Б" категорий Е-2,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аппарат маслихата;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аппарат маслихата или служащий корпуса "Б";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аппарат маслихата и направленные на достижение документов системы государственного планирования и на повышение эффективности деятельности государственного органа;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государственном органе.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данного государственного органа.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главным специалистом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главный специалист на которое возложено исполнение обязанностей службы управления персоналом (кадровой службой) (далее – служба управления персоналом),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Главный специалист на которое возложено исполнение обязанностей службы управления персоналом (кадровой службой) (далее – служба управления персоналом)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главный специалисте на которое возложено исполнение обязанностей службы управления персоналом (кадровой службой) (далее – служба управления персоналом) в течение трех лет со дня завершения оценки, а также при наличии технической возможности в информационной системе.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главным специалистом на которое возложено исполнение обязанностей службы управления персоналом (кадровой службой) (далее – служба управления персоналом) при содействии всех заинтересованных лиц и сторон.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Главный специалист на которое возложено исполнение обязанностей службы управления персоналом (кадровой службой) (далее – служба управления персоналом) обеспечивает: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главному специалисту на которое возложено исполнение обязанностей службы управления персоналом (кадровой службой) (далее – служба управления персоналом) и участникам калибровочных сессий.</w:t>
      </w:r>
    </w:p>
    <w:bookmarkEnd w:id="57"/>
    <w:bookmarkStart w:name="z7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 маслихата по достижению КЦИ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аппарат маслихата осуществляется на основе оценки достижения КЦИ.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отделом, координирующего вопрос стратегического планирования (при наличии), а также со главном специалистом на которое возложено исполнение обязанностей службы управления персоналом (кадровой службой) (далее – служба управления персоналом) в индивидуальном плане работы руководителя аппарат маслихата,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главный специалист на которое возложено исполнение обязанностей службы управления персоналом (кадровой службой) (далее – служба управления персоналом) обеспечивает (при наличии технической возможности) размещение индивидуального плана работы в информационной системе.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аппарат маслихата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главный специалист на которое возложено исполнение обязанностей службы управления персоналом (кадровой службой) (далее – служба управления персоналом) по согласованию со структурным отделом,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 и на повышение эффективности деятельности государственного органа.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главный специалист на которое возложено исполнение обязанностей службы управления персоналом (кадровой службой) (далее – служба управления персоналом), уведомляет руководителя аппарат маслихата о проведении в отношении него оценки не позднее пятого числа месяца, следующего за отчетным кварталом.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главным специалистом на которое возложено исполнение обязанностей службы управления персоналом (кадровой службой) (далее – служба управления персоналом).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7"/>
    <w:bookmarkStart w:name="z90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аппарат маслихата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главный специалист на которое возложено исполнение обязанностей службы управления персоналом (кадровой службой) (далее – служба управления персоналом)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главным специалистом на которое возложено исполнение обязанностей службы управления персоналом (кадровой службой) (далее – служба управления персоналом).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8"/>
    <w:bookmarkStart w:name="z101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 маслихата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главный специалист на которое возложено исполнение обязанностей службы управления персоналом (кадровой службой) (далее – служба управления персоналом), для каждого оцениваемого лица.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Главный специалист на которое возложено исполнение обязанностей службы управления персоналом (кадровой службой) (далее – служба управления персоналом)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главным специалистом на которое возложено исполнение обязанностей службы управления персоналом (кадровой службой) (далее – служба управления персоналом) должны быть учтены результаты оценки метода 360, в том числе наименее выраженные компетенции служащего.</w:t>
      </w:r>
    </w:p>
    <w:bookmarkEnd w:id="121"/>
    <w:bookmarkStart w:name="z134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Главный специалист на которое возложено исполнение обязанностей службы управления персоналом (кадровой службой) (далее – служба управления персоналом) организовывает деятельность калибровочной сессии.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Главный специалист на которое возложено исполнение обязанностей службы управления персоналом (кадровой службой) (далее – служба управления персоналом)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