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0c41" w14:textId="f4b0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34/12 "О бюджете сельского округа Акмая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Акмая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133 349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124 024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134 514,3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-1 165,3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1 165,3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