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f4fc" w14:textId="07af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34/7 "О бюджете сельского округа Туран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5 сентября 2023 года № 6/4.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Туран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Туран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144 648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139 269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145 071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- 423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423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2023 года № 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34/7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имущества, находящегося в государстенной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