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9639" w14:textId="548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34/4 "О бюджете сельского округа Алмалы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76 623,3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