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302ed1" w14:textId="2302ed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бюджетах поселка и сельских округов Сырдарьинского района на 2024-2026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Сырдарьинского районного маслихата Кызылординской области от 27 декабря 2023 года № 77.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75 Кодекса Республики Казахстан "Бюджетный кодекс Республики Казахстан" и </w:t>
      </w:r>
      <w:r>
        <w:rPr>
          <w:rFonts w:ascii="Times New Roman"/>
          <w:b w:val="false"/>
          <w:i w:val="false"/>
          <w:color w:val="000000"/>
          <w:sz w:val="28"/>
        </w:rPr>
        <w:t>пунктом 2-7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"О местном государственном управлении и самоуравлении в Республике Казахстан", Сырдарьинский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поселка Теренозек на 2024-2026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bookmarkEnd w:id="1"/>
    <w:bookmarkStart w:name="z133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1676011,1 тысяч тенге, в том числе:</w:t>
      </w:r>
    </w:p>
    <w:bookmarkEnd w:id="2"/>
    <w:bookmarkStart w:name="z133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96063,8 тысяч тенге;</w:t>
      </w:r>
    </w:p>
    <w:bookmarkEnd w:id="3"/>
    <w:bookmarkStart w:name="z133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4637,2 тысяч тенге;</w:t>
      </w:r>
    </w:p>
    <w:bookmarkEnd w:id="4"/>
    <w:bookmarkStart w:name="z133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182 тысяч тенге;</w:t>
      </w:r>
    </w:p>
    <w:bookmarkEnd w:id="5"/>
    <w:bookmarkStart w:name="z133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1575128,1 тысяч тенге;</w:t>
      </w:r>
    </w:p>
    <w:bookmarkEnd w:id="6"/>
    <w:bookmarkStart w:name="z134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1696476,5 тысяч тенге;</w:t>
      </w:r>
    </w:p>
    <w:bookmarkEnd w:id="7"/>
    <w:bookmarkStart w:name="z134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 в том числе:</w:t>
      </w:r>
    </w:p>
    <w:bookmarkEnd w:id="8"/>
    <w:bookmarkStart w:name="z134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bookmarkEnd w:id="9"/>
    <w:bookmarkStart w:name="z134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bookmarkEnd w:id="10"/>
    <w:bookmarkStart w:name="z134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 в том числе:</w:t>
      </w:r>
    </w:p>
    <w:bookmarkEnd w:id="11"/>
    <w:bookmarkStart w:name="z134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12"/>
    <w:bookmarkStart w:name="z134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13"/>
    <w:bookmarkStart w:name="z134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- 20465,4 тысяч тенге;</w:t>
      </w:r>
    </w:p>
    <w:bookmarkEnd w:id="14"/>
    <w:bookmarkStart w:name="z134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20465,4 тысяч тенге;</w:t>
      </w:r>
    </w:p>
    <w:bookmarkEnd w:id="15"/>
    <w:bookmarkStart w:name="z134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0;</w:t>
      </w:r>
    </w:p>
    <w:bookmarkEnd w:id="16"/>
    <w:bookmarkStart w:name="z135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погашения займов – 0;</w:t>
      </w:r>
    </w:p>
    <w:bookmarkEnd w:id="17"/>
    <w:bookmarkStart w:name="z135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20465,4 тысяч тенге.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решения Сырдарьинского районного маслихата Кызылординской области от 30.12.2024 </w:t>
      </w:r>
      <w:r>
        <w:rPr>
          <w:rFonts w:ascii="Times New Roman"/>
          <w:b w:val="false"/>
          <w:i w:val="false"/>
          <w:color w:val="000000"/>
          <w:sz w:val="28"/>
        </w:rPr>
        <w:t>№ 168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Утвердить бюджет сельского округа Айдарлы на 2024-2026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bookmarkEnd w:id="19"/>
    <w:bookmarkStart w:name="z115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114976,2 тысяч тенге, в том числе:</w:t>
      </w:r>
    </w:p>
    <w:bookmarkEnd w:id="20"/>
    <w:bookmarkStart w:name="z115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9333,2 тысяч тенге;</w:t>
      </w:r>
    </w:p>
    <w:bookmarkEnd w:id="21"/>
    <w:bookmarkStart w:name="z115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573 тысяч тенге;</w:t>
      </w:r>
    </w:p>
    <w:bookmarkEnd w:id="22"/>
    <w:bookmarkStart w:name="z115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105070 тысяч тенге;</w:t>
      </w:r>
    </w:p>
    <w:bookmarkEnd w:id="23"/>
    <w:bookmarkStart w:name="z115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115267,1 тысяч тенге;</w:t>
      </w:r>
    </w:p>
    <w:bookmarkEnd w:id="24"/>
    <w:bookmarkStart w:name="z116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 в том числе:</w:t>
      </w:r>
    </w:p>
    <w:bookmarkEnd w:id="25"/>
    <w:bookmarkStart w:name="z116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bookmarkEnd w:id="26"/>
    <w:bookmarkStart w:name="z116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bookmarkEnd w:id="27"/>
    <w:bookmarkStart w:name="z116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 в том числе:</w:t>
      </w:r>
    </w:p>
    <w:bookmarkEnd w:id="28"/>
    <w:bookmarkStart w:name="z116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29"/>
    <w:bookmarkStart w:name="z116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30"/>
    <w:bookmarkStart w:name="z116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- 290,9 тысяч тенге;</w:t>
      </w:r>
    </w:p>
    <w:bookmarkEnd w:id="31"/>
    <w:bookmarkStart w:name="z116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290,9 тысяч тенге;</w:t>
      </w:r>
    </w:p>
    <w:bookmarkEnd w:id="32"/>
    <w:bookmarkStart w:name="z116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0;</w:t>
      </w:r>
    </w:p>
    <w:bookmarkEnd w:id="33"/>
    <w:bookmarkStart w:name="z116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погашения займов – 0;</w:t>
      </w:r>
    </w:p>
    <w:bookmarkEnd w:id="34"/>
    <w:bookmarkStart w:name="z117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290,9 тысяч тенге.</w:t>
      </w:r>
    </w:p>
    <w:bookmarkEnd w:id="3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2 - в редакции решения Сырдарьинского районного маслихата Кызылординской области от 27.11.2024 </w:t>
      </w:r>
      <w:r>
        <w:rPr>
          <w:rFonts w:ascii="Times New Roman"/>
          <w:b w:val="false"/>
          <w:i w:val="false"/>
          <w:color w:val="000000"/>
          <w:sz w:val="28"/>
        </w:rPr>
        <w:t>№ 145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9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Утвердить бюджет сельского округа Акжарма на 2024-2026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bookmarkEnd w:id="36"/>
    <w:bookmarkStart w:name="z1287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179817,2 тысяч тенге, в том числе:</w:t>
      </w:r>
    </w:p>
    <w:bookmarkEnd w:id="37"/>
    <w:bookmarkStart w:name="z1288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19971 тысяч тенге;</w:t>
      </w:r>
    </w:p>
    <w:bookmarkEnd w:id="38"/>
    <w:bookmarkStart w:name="z1289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270 тысяч тенге;</w:t>
      </w:r>
    </w:p>
    <w:bookmarkEnd w:id="39"/>
    <w:bookmarkStart w:name="z1290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159576,2 тысяч тенге;</w:t>
      </w:r>
    </w:p>
    <w:bookmarkEnd w:id="40"/>
    <w:bookmarkStart w:name="z1291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180215,6 тысяч тенге;</w:t>
      </w:r>
    </w:p>
    <w:bookmarkEnd w:id="41"/>
    <w:bookmarkStart w:name="z1292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 в том числе:</w:t>
      </w:r>
    </w:p>
    <w:bookmarkEnd w:id="42"/>
    <w:bookmarkStart w:name="z1293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bookmarkEnd w:id="43"/>
    <w:bookmarkStart w:name="z1294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bookmarkEnd w:id="44"/>
    <w:bookmarkStart w:name="z1295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 в том числе:</w:t>
      </w:r>
    </w:p>
    <w:bookmarkEnd w:id="45"/>
    <w:bookmarkStart w:name="z1296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46"/>
    <w:bookmarkStart w:name="z1297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47"/>
    <w:bookmarkStart w:name="z1298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- 398,4 тысяч тенге;</w:t>
      </w:r>
    </w:p>
    <w:bookmarkEnd w:id="48"/>
    <w:bookmarkStart w:name="z1299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398,4 тысяч тенге;</w:t>
      </w:r>
    </w:p>
    <w:bookmarkEnd w:id="49"/>
    <w:bookmarkStart w:name="z1300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0;</w:t>
      </w:r>
    </w:p>
    <w:bookmarkEnd w:id="50"/>
    <w:bookmarkStart w:name="z1301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погашения займов – 0;</w:t>
      </w:r>
    </w:p>
    <w:bookmarkEnd w:id="51"/>
    <w:bookmarkStart w:name="z1302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398,4 тысяч тенге.</w:t>
      </w:r>
    </w:p>
    <w:bookmarkEnd w:id="5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3 - в редакции решения Сырдарьинского районного маслихата Кызылординской области от 17.12.2024 </w:t>
      </w:r>
      <w:r>
        <w:rPr>
          <w:rFonts w:ascii="Times New Roman"/>
          <w:b w:val="false"/>
          <w:i w:val="false"/>
          <w:color w:val="000000"/>
          <w:sz w:val="28"/>
        </w:rPr>
        <w:t>№ 156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6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Утвердить бюджет сельского округа Амангельды на 2024-2026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bookmarkEnd w:id="53"/>
    <w:bookmarkStart w:name="z959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150622,7 тысяч тенге, в том числе:</w:t>
      </w:r>
    </w:p>
    <w:bookmarkEnd w:id="54"/>
    <w:bookmarkStart w:name="z960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9649,5 тысяч тенге;</w:t>
      </w:r>
    </w:p>
    <w:bookmarkEnd w:id="55"/>
    <w:bookmarkStart w:name="z961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952,8 тысяч тенге;</w:t>
      </w:r>
    </w:p>
    <w:bookmarkEnd w:id="56"/>
    <w:bookmarkStart w:name="z962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140020,4 тысяч тенге;</w:t>
      </w:r>
    </w:p>
    <w:bookmarkEnd w:id="57"/>
    <w:bookmarkStart w:name="z963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150788 тысяч тенге;</w:t>
      </w:r>
    </w:p>
    <w:bookmarkEnd w:id="58"/>
    <w:bookmarkStart w:name="z964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 в том числе:</w:t>
      </w:r>
    </w:p>
    <w:bookmarkEnd w:id="59"/>
    <w:bookmarkStart w:name="z965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bookmarkEnd w:id="60"/>
    <w:bookmarkStart w:name="z966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bookmarkEnd w:id="61"/>
    <w:bookmarkStart w:name="z967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 в том числе:</w:t>
      </w:r>
    </w:p>
    <w:bookmarkEnd w:id="62"/>
    <w:bookmarkStart w:name="z968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63"/>
    <w:bookmarkStart w:name="z969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64"/>
    <w:bookmarkStart w:name="z970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- 165,3 тысяч тенге;</w:t>
      </w:r>
    </w:p>
    <w:bookmarkEnd w:id="65"/>
    <w:bookmarkStart w:name="z971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165,3 тысяч тенге;</w:t>
      </w:r>
    </w:p>
    <w:bookmarkEnd w:id="66"/>
    <w:bookmarkStart w:name="z972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0;</w:t>
      </w:r>
    </w:p>
    <w:bookmarkEnd w:id="67"/>
    <w:bookmarkStart w:name="z973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погашения займов – 0;</w:t>
      </w:r>
    </w:p>
    <w:bookmarkEnd w:id="68"/>
    <w:bookmarkStart w:name="z974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165,3 тысяч тенге.</w:t>
      </w:r>
    </w:p>
    <w:bookmarkEnd w:id="6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4 - в редакции решения Сырдарьинского районного маслихата Кызылординской области от 21.10.2024 </w:t>
      </w:r>
      <w:r>
        <w:rPr>
          <w:rFonts w:ascii="Times New Roman"/>
          <w:b w:val="false"/>
          <w:i w:val="false"/>
          <w:color w:val="000000"/>
          <w:sz w:val="28"/>
        </w:rPr>
        <w:t>№ 140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3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Утвердить бюджет сельского округа Аскара Токмаганбетова на 2024-2026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bookmarkEnd w:id="70"/>
    <w:bookmarkStart w:name="z1171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106058,2 тысяч тенге, в том числе:</w:t>
      </w:r>
    </w:p>
    <w:bookmarkEnd w:id="71"/>
    <w:bookmarkStart w:name="z1172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5690,2 тысяч тенге;</w:t>
      </w:r>
    </w:p>
    <w:bookmarkEnd w:id="72"/>
    <w:bookmarkStart w:name="z1173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583,5 тысяч тенге;</w:t>
      </w:r>
    </w:p>
    <w:bookmarkEnd w:id="73"/>
    <w:bookmarkStart w:name="z1174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496,8 тысяч тенге;</w:t>
      </w:r>
    </w:p>
    <w:bookmarkEnd w:id="74"/>
    <w:bookmarkStart w:name="z1175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99287,7 тысяч тенге;</w:t>
      </w:r>
    </w:p>
    <w:bookmarkEnd w:id="75"/>
    <w:bookmarkStart w:name="z1176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106353,9 тысяч тенге;</w:t>
      </w:r>
    </w:p>
    <w:bookmarkEnd w:id="76"/>
    <w:bookmarkStart w:name="z1177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 в том числе:</w:t>
      </w:r>
    </w:p>
    <w:bookmarkEnd w:id="77"/>
    <w:bookmarkStart w:name="z1178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bookmarkEnd w:id="78"/>
    <w:bookmarkStart w:name="z1179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bookmarkEnd w:id="79"/>
    <w:bookmarkStart w:name="z1180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 в том числе:</w:t>
      </w:r>
    </w:p>
    <w:bookmarkEnd w:id="80"/>
    <w:bookmarkStart w:name="z1181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81"/>
    <w:bookmarkStart w:name="z1182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82"/>
    <w:bookmarkStart w:name="z1183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- 295,7 тысяч тенге;</w:t>
      </w:r>
    </w:p>
    <w:bookmarkEnd w:id="83"/>
    <w:bookmarkStart w:name="z1184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295,7 тысяч тенге;</w:t>
      </w:r>
    </w:p>
    <w:bookmarkEnd w:id="84"/>
    <w:bookmarkStart w:name="z1185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0;</w:t>
      </w:r>
    </w:p>
    <w:bookmarkEnd w:id="85"/>
    <w:bookmarkStart w:name="z1186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погашения займов – 0;</w:t>
      </w:r>
    </w:p>
    <w:bookmarkEnd w:id="86"/>
    <w:bookmarkStart w:name="z1187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295,7 тысяч тенге.</w:t>
      </w:r>
    </w:p>
    <w:bookmarkEnd w:id="8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5 - в редакции решения Сырдарьинского районного маслихата Кызылординской области от 27.11.2024 </w:t>
      </w:r>
      <w:r>
        <w:rPr>
          <w:rFonts w:ascii="Times New Roman"/>
          <w:b w:val="false"/>
          <w:i w:val="false"/>
          <w:color w:val="000000"/>
          <w:sz w:val="28"/>
        </w:rPr>
        <w:t>№ 145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0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Утвердить бюджет сельского округа Бесарык на 2024-2026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18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bookmarkEnd w:id="88"/>
    <w:bookmarkStart w:name="z1188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564375 тысяч тенге, в том числе:</w:t>
      </w:r>
    </w:p>
    <w:bookmarkEnd w:id="89"/>
    <w:bookmarkStart w:name="z1189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16551 тысяч тенге;</w:t>
      </w:r>
    </w:p>
    <w:bookmarkEnd w:id="90"/>
    <w:bookmarkStart w:name="z1190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554,6 тысяч тенге;</w:t>
      </w:r>
    </w:p>
    <w:bookmarkEnd w:id="91"/>
    <w:bookmarkStart w:name="z1191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532 тысяч тенге;</w:t>
      </w:r>
    </w:p>
    <w:bookmarkEnd w:id="92"/>
    <w:bookmarkStart w:name="z1192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546737,4 тысяч тенге;</w:t>
      </w:r>
    </w:p>
    <w:bookmarkEnd w:id="93"/>
    <w:bookmarkStart w:name="z1193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564789,2 тысяч тенге;</w:t>
      </w:r>
    </w:p>
    <w:bookmarkEnd w:id="94"/>
    <w:bookmarkStart w:name="z1194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 в том числе:</w:t>
      </w:r>
    </w:p>
    <w:bookmarkEnd w:id="95"/>
    <w:bookmarkStart w:name="z1195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bookmarkEnd w:id="96"/>
    <w:bookmarkStart w:name="z1196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bookmarkEnd w:id="97"/>
    <w:bookmarkStart w:name="z1197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 в том числе:</w:t>
      </w:r>
    </w:p>
    <w:bookmarkEnd w:id="98"/>
    <w:bookmarkStart w:name="z1198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99"/>
    <w:bookmarkStart w:name="z1199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100"/>
    <w:bookmarkStart w:name="z1200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- 414,2 тысяч тенге;</w:t>
      </w:r>
    </w:p>
    <w:bookmarkEnd w:id="101"/>
    <w:bookmarkStart w:name="z1201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414,2 тысяч тенге;</w:t>
      </w:r>
    </w:p>
    <w:bookmarkEnd w:id="102"/>
    <w:bookmarkStart w:name="z1202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0;</w:t>
      </w:r>
    </w:p>
    <w:bookmarkEnd w:id="103"/>
    <w:bookmarkStart w:name="z1203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погашения займов – 0;</w:t>
      </w:r>
    </w:p>
    <w:bookmarkEnd w:id="104"/>
    <w:bookmarkStart w:name="z1204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414,2 тысяч тенге.</w:t>
      </w:r>
    </w:p>
    <w:bookmarkEnd w:id="10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6 - в редакции решения Сырдарьинского районного маслихата Кызылординской области от 27.11.2024 </w:t>
      </w:r>
      <w:r>
        <w:rPr>
          <w:rFonts w:ascii="Times New Roman"/>
          <w:b w:val="false"/>
          <w:i w:val="false"/>
          <w:color w:val="000000"/>
          <w:sz w:val="28"/>
        </w:rPr>
        <w:t>№ 145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6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Утвердить бюджет сельского округа Жетиколь на 2024-2026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21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bookmarkEnd w:id="106"/>
    <w:bookmarkStart w:name="z1303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87833,8 тысяч тенге, в том числе:</w:t>
      </w:r>
    </w:p>
    <w:bookmarkEnd w:id="107"/>
    <w:bookmarkStart w:name="z1304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2392 тысяч тенге;</w:t>
      </w:r>
    </w:p>
    <w:bookmarkEnd w:id="108"/>
    <w:bookmarkStart w:name="z1305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77 тысяч тенге;</w:t>
      </w:r>
    </w:p>
    <w:bookmarkEnd w:id="109"/>
    <w:bookmarkStart w:name="z1306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85364,8 тысяч тенге;</w:t>
      </w:r>
    </w:p>
    <w:bookmarkEnd w:id="110"/>
    <w:bookmarkStart w:name="z1307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87862 тысяч тенге;</w:t>
      </w:r>
    </w:p>
    <w:bookmarkEnd w:id="111"/>
    <w:bookmarkStart w:name="z1308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 в том числе:</w:t>
      </w:r>
    </w:p>
    <w:bookmarkEnd w:id="112"/>
    <w:bookmarkStart w:name="z1309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bookmarkEnd w:id="113"/>
    <w:bookmarkStart w:name="z1310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bookmarkEnd w:id="114"/>
    <w:bookmarkStart w:name="z1311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 в том числе:</w:t>
      </w:r>
    </w:p>
    <w:bookmarkEnd w:id="115"/>
    <w:bookmarkStart w:name="z1312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116"/>
    <w:bookmarkStart w:name="z1313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117"/>
    <w:bookmarkStart w:name="z1314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- 28,2 тысяч тенге;</w:t>
      </w:r>
    </w:p>
    <w:bookmarkEnd w:id="118"/>
    <w:bookmarkStart w:name="z1315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28,2 тысяч тенге;</w:t>
      </w:r>
    </w:p>
    <w:bookmarkEnd w:id="119"/>
    <w:bookmarkStart w:name="z1316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0;</w:t>
      </w:r>
    </w:p>
    <w:bookmarkEnd w:id="120"/>
    <w:bookmarkStart w:name="z1317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погашения займов – 0;</w:t>
      </w:r>
    </w:p>
    <w:bookmarkEnd w:id="121"/>
    <w:bookmarkStart w:name="z1318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28,2 тысяч тенге.</w:t>
      </w:r>
    </w:p>
    <w:bookmarkEnd w:id="12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7 - в редакции решения Сырдарьинского районного маслихата Кызылординской области от 17.12.2024 </w:t>
      </w:r>
      <w:r>
        <w:rPr>
          <w:rFonts w:ascii="Times New Roman"/>
          <w:b w:val="false"/>
          <w:i w:val="false"/>
          <w:color w:val="000000"/>
          <w:sz w:val="28"/>
        </w:rPr>
        <w:t>№ 156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3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Утвердить бюджет сельского округа Инкардария на 2024-2026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23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24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bookmarkEnd w:id="123"/>
    <w:bookmarkStart w:name="z1024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105663,2 тысяч тенге, в том числе:</w:t>
      </w:r>
    </w:p>
    <w:bookmarkEnd w:id="124"/>
    <w:bookmarkStart w:name="z1025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2844 тысяч тенге;</w:t>
      </w:r>
    </w:p>
    <w:bookmarkEnd w:id="125"/>
    <w:bookmarkStart w:name="z1026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400 тысяч тенге;</w:t>
      </w:r>
    </w:p>
    <w:bookmarkEnd w:id="126"/>
    <w:bookmarkStart w:name="z1027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102419,2 тысяч тенге;</w:t>
      </w:r>
    </w:p>
    <w:bookmarkEnd w:id="127"/>
    <w:bookmarkStart w:name="z1028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105971,6 тысяч тенге;</w:t>
      </w:r>
    </w:p>
    <w:bookmarkEnd w:id="128"/>
    <w:bookmarkStart w:name="z1029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 в том числе:</w:t>
      </w:r>
    </w:p>
    <w:bookmarkEnd w:id="129"/>
    <w:bookmarkStart w:name="z1030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bookmarkEnd w:id="130"/>
    <w:bookmarkStart w:name="z1031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bookmarkEnd w:id="131"/>
    <w:bookmarkStart w:name="z1032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 в том числе:</w:t>
      </w:r>
    </w:p>
    <w:bookmarkEnd w:id="132"/>
    <w:bookmarkStart w:name="z1033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133"/>
    <w:bookmarkStart w:name="z1034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134"/>
    <w:bookmarkStart w:name="z1035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- 308,4 тысяч тенге;</w:t>
      </w:r>
    </w:p>
    <w:bookmarkEnd w:id="135"/>
    <w:bookmarkStart w:name="z1036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308,4 тысяч тенге;</w:t>
      </w:r>
    </w:p>
    <w:bookmarkEnd w:id="136"/>
    <w:bookmarkStart w:name="z1037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0;</w:t>
      </w:r>
    </w:p>
    <w:bookmarkEnd w:id="137"/>
    <w:bookmarkStart w:name="z1038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погашения займов – 0;</w:t>
      </w:r>
    </w:p>
    <w:bookmarkEnd w:id="138"/>
    <w:bookmarkStart w:name="z1039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308,4 тысяч тенге.</w:t>
      </w:r>
    </w:p>
    <w:bookmarkEnd w:id="13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8 - в редакции решения Сырдарьинского районного маслихата Кызылординской области от 21.10.2024 </w:t>
      </w:r>
      <w:r>
        <w:rPr>
          <w:rFonts w:ascii="Times New Roman"/>
          <w:b w:val="false"/>
          <w:i w:val="false"/>
          <w:color w:val="000000"/>
          <w:sz w:val="28"/>
        </w:rPr>
        <w:t>№ 140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40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Утвердить бюджет сельского округа Калжан ахун на 2024-2026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26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27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bookmarkEnd w:id="140"/>
    <w:bookmarkStart w:name="z1221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247656,7 тысяч тенге, в том числе:</w:t>
      </w:r>
    </w:p>
    <w:bookmarkEnd w:id="141"/>
    <w:bookmarkStart w:name="z1222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2569 тысяч тенге;</w:t>
      </w:r>
    </w:p>
    <w:bookmarkEnd w:id="142"/>
    <w:bookmarkStart w:name="z1223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702,5 тысяч тенге;</w:t>
      </w:r>
    </w:p>
    <w:bookmarkEnd w:id="143"/>
    <w:bookmarkStart w:name="z1224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244385,2 тысяч тенге;</w:t>
      </w:r>
    </w:p>
    <w:bookmarkEnd w:id="144"/>
    <w:bookmarkStart w:name="z1225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247955 тысяч тенге;</w:t>
      </w:r>
    </w:p>
    <w:bookmarkEnd w:id="145"/>
    <w:bookmarkStart w:name="z1226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 в том числе:</w:t>
      </w:r>
    </w:p>
    <w:bookmarkEnd w:id="146"/>
    <w:bookmarkStart w:name="z1227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bookmarkEnd w:id="147"/>
    <w:bookmarkStart w:name="z1228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bookmarkEnd w:id="148"/>
    <w:bookmarkStart w:name="z1229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 в том числе:</w:t>
      </w:r>
    </w:p>
    <w:bookmarkEnd w:id="149"/>
    <w:bookmarkStart w:name="z1230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150"/>
    <w:bookmarkStart w:name="z1231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151"/>
    <w:bookmarkStart w:name="z1232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- 298,3 тысяч тенге;</w:t>
      </w:r>
    </w:p>
    <w:bookmarkEnd w:id="152"/>
    <w:bookmarkStart w:name="z1233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298,3 тысяч тенге;</w:t>
      </w:r>
    </w:p>
    <w:bookmarkEnd w:id="153"/>
    <w:bookmarkStart w:name="z1234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0;</w:t>
      </w:r>
    </w:p>
    <w:bookmarkEnd w:id="154"/>
    <w:bookmarkStart w:name="z1235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погашения займов – 0;</w:t>
      </w:r>
    </w:p>
    <w:bookmarkEnd w:id="155"/>
    <w:bookmarkStart w:name="z1236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298,3 тысяч тенге.</w:t>
      </w:r>
    </w:p>
    <w:bookmarkEnd w:id="15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9 - в редакции решения Сырдарьинского районного маслихата Кызылординской области от 27.11.2024 </w:t>
      </w:r>
      <w:r>
        <w:rPr>
          <w:rFonts w:ascii="Times New Roman"/>
          <w:b w:val="false"/>
          <w:i w:val="false"/>
          <w:color w:val="000000"/>
          <w:sz w:val="28"/>
        </w:rPr>
        <w:t>№ 145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57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Утвердить бюджет сельского округа Когалыколь на 2024-2026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29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30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bookmarkEnd w:id="157"/>
    <w:bookmarkStart w:name="z1056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421657,8 тысяч тенге, в том числе:</w:t>
      </w:r>
    </w:p>
    <w:bookmarkEnd w:id="158"/>
    <w:bookmarkStart w:name="z1057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12756,5 тысяч тенге;</w:t>
      </w:r>
    </w:p>
    <w:bookmarkEnd w:id="159"/>
    <w:bookmarkStart w:name="z1058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461,6 тысяч тенге;</w:t>
      </w:r>
    </w:p>
    <w:bookmarkEnd w:id="160"/>
    <w:bookmarkStart w:name="z1059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408439,7 тысяч тенге;</w:t>
      </w:r>
    </w:p>
    <w:bookmarkEnd w:id="161"/>
    <w:bookmarkStart w:name="z1060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422243,8 тысяч тенге;</w:t>
      </w:r>
    </w:p>
    <w:bookmarkEnd w:id="162"/>
    <w:bookmarkStart w:name="z1061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 в том числе:</w:t>
      </w:r>
    </w:p>
    <w:bookmarkEnd w:id="163"/>
    <w:bookmarkStart w:name="z1062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bookmarkEnd w:id="164"/>
    <w:bookmarkStart w:name="z1063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bookmarkEnd w:id="165"/>
    <w:bookmarkStart w:name="z1064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 в том числе:</w:t>
      </w:r>
    </w:p>
    <w:bookmarkEnd w:id="166"/>
    <w:bookmarkStart w:name="z1065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167"/>
    <w:bookmarkStart w:name="z1066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168"/>
    <w:bookmarkStart w:name="z1067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- 586 тысяч тенге;</w:t>
      </w:r>
    </w:p>
    <w:bookmarkEnd w:id="169"/>
    <w:bookmarkStart w:name="z1068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586 тысяч тенге;</w:t>
      </w:r>
    </w:p>
    <w:bookmarkEnd w:id="170"/>
    <w:bookmarkStart w:name="z1069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0;</w:t>
      </w:r>
    </w:p>
    <w:bookmarkEnd w:id="171"/>
    <w:bookmarkStart w:name="z1070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погашения займов – 0;</w:t>
      </w:r>
    </w:p>
    <w:bookmarkEnd w:id="172"/>
    <w:bookmarkStart w:name="z1071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586 тысяч тенге.</w:t>
      </w:r>
    </w:p>
    <w:bookmarkEnd w:id="17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10 - в редакции решения Сырдарьинского районного маслихата Кызылординской области от 21.10.2024 </w:t>
      </w:r>
      <w:r>
        <w:rPr>
          <w:rFonts w:ascii="Times New Roman"/>
          <w:b w:val="false"/>
          <w:i w:val="false"/>
          <w:color w:val="000000"/>
          <w:sz w:val="28"/>
        </w:rPr>
        <w:t>№ 140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74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Утвердить бюджет сельского округа Наги Ильясов на 2024-2026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bookmarkEnd w:id="174"/>
    <w:bookmarkStart w:name="z1319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170464 тысяч тенге, в том числе:</w:t>
      </w:r>
    </w:p>
    <w:bookmarkEnd w:id="175"/>
    <w:bookmarkStart w:name="z1320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6186 тысяч тенге;</w:t>
      </w:r>
    </w:p>
    <w:bookmarkEnd w:id="176"/>
    <w:bookmarkStart w:name="z1321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560 тысяч тенге;</w:t>
      </w:r>
    </w:p>
    <w:bookmarkEnd w:id="177"/>
    <w:bookmarkStart w:name="z1322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163718 тысяч тенге;</w:t>
      </w:r>
    </w:p>
    <w:bookmarkEnd w:id="178"/>
    <w:bookmarkStart w:name="z1323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170841 тысяч тенге;</w:t>
      </w:r>
    </w:p>
    <w:bookmarkEnd w:id="179"/>
    <w:bookmarkStart w:name="z1324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 в том числе:</w:t>
      </w:r>
    </w:p>
    <w:bookmarkEnd w:id="180"/>
    <w:bookmarkStart w:name="z1325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bookmarkEnd w:id="181"/>
    <w:bookmarkStart w:name="z1326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bookmarkEnd w:id="182"/>
    <w:bookmarkStart w:name="z1327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 в том числе:</w:t>
      </w:r>
    </w:p>
    <w:bookmarkEnd w:id="183"/>
    <w:bookmarkStart w:name="z1328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184"/>
    <w:bookmarkStart w:name="z1329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185"/>
    <w:bookmarkStart w:name="z1330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- 377 тысяч тенге;</w:t>
      </w:r>
    </w:p>
    <w:bookmarkEnd w:id="186"/>
    <w:bookmarkStart w:name="z1331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377 тысяч тенге;</w:t>
      </w:r>
    </w:p>
    <w:bookmarkEnd w:id="187"/>
    <w:bookmarkStart w:name="z1332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0;</w:t>
      </w:r>
    </w:p>
    <w:bookmarkEnd w:id="188"/>
    <w:bookmarkStart w:name="z1333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погашения займов – 0;</w:t>
      </w:r>
    </w:p>
    <w:bookmarkEnd w:id="189"/>
    <w:bookmarkStart w:name="z1334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377 тысяч тенге.</w:t>
      </w:r>
    </w:p>
    <w:bookmarkEnd w:id="19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11 - в редакции решения Сырдарьинского районного маслихата Кызылординской области от 17.12.2024 </w:t>
      </w:r>
      <w:r>
        <w:rPr>
          <w:rFonts w:ascii="Times New Roman"/>
          <w:b w:val="false"/>
          <w:i w:val="false"/>
          <w:color w:val="000000"/>
          <w:sz w:val="28"/>
        </w:rPr>
        <w:t>№ 156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91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Утвердить бюджет сельского округа Сакен Сейфуллина на 2024-2026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34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35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36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bookmarkEnd w:id="191"/>
    <w:bookmarkStart w:name="z1253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296664,7 тысяч тенге, в том числе:</w:t>
      </w:r>
    </w:p>
    <w:bookmarkEnd w:id="192"/>
    <w:bookmarkStart w:name="z1254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8432,6 тысяч тенге;</w:t>
      </w:r>
    </w:p>
    <w:bookmarkEnd w:id="193"/>
    <w:bookmarkStart w:name="z1255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574,6 тысяч тенге;</w:t>
      </w:r>
    </w:p>
    <w:bookmarkEnd w:id="194"/>
    <w:bookmarkStart w:name="z1256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2376,3 тысяч тенге;</w:t>
      </w:r>
    </w:p>
    <w:bookmarkEnd w:id="195"/>
    <w:bookmarkStart w:name="z1257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285281,2 тысяч тенге;</w:t>
      </w:r>
    </w:p>
    <w:bookmarkEnd w:id="196"/>
    <w:bookmarkStart w:name="z1258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297117,6 тысяч тенге;</w:t>
      </w:r>
    </w:p>
    <w:bookmarkEnd w:id="197"/>
    <w:bookmarkStart w:name="z1259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 в том числе:</w:t>
      </w:r>
    </w:p>
    <w:bookmarkEnd w:id="198"/>
    <w:bookmarkStart w:name="z1260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bookmarkEnd w:id="199"/>
    <w:bookmarkStart w:name="z1261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bookmarkEnd w:id="200"/>
    <w:bookmarkStart w:name="z1262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 в том числе:</w:t>
      </w:r>
    </w:p>
    <w:bookmarkEnd w:id="201"/>
    <w:bookmarkStart w:name="z1263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202"/>
    <w:bookmarkStart w:name="z1264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203"/>
    <w:bookmarkStart w:name="z1265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- 452,9 тысяч тенге;</w:t>
      </w:r>
    </w:p>
    <w:bookmarkEnd w:id="204"/>
    <w:bookmarkStart w:name="z1266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452,9 тысяч тенге;</w:t>
      </w:r>
    </w:p>
    <w:bookmarkEnd w:id="205"/>
    <w:bookmarkStart w:name="z1267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0;</w:t>
      </w:r>
    </w:p>
    <w:bookmarkEnd w:id="206"/>
    <w:bookmarkStart w:name="z1268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погашения займов – 0;</w:t>
      </w:r>
    </w:p>
    <w:bookmarkEnd w:id="207"/>
    <w:bookmarkStart w:name="z1269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452,9 тысяч тенге.</w:t>
      </w:r>
    </w:p>
    <w:bookmarkEnd w:id="20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12 - в редакции решения Сырдарьинского районного маслихата Кызылординской области от 21.10.2024 </w:t>
      </w:r>
      <w:r>
        <w:rPr>
          <w:rFonts w:ascii="Times New Roman"/>
          <w:b w:val="false"/>
          <w:i w:val="false"/>
          <w:color w:val="000000"/>
          <w:sz w:val="28"/>
        </w:rPr>
        <w:t>№ 140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08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Утвердить бюджет сельского округа Шаган на 2024-2026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38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39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bookmarkEnd w:id="209"/>
    <w:bookmarkStart w:name="z1105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188300,8 тысяч тенге, в том числе:</w:t>
      </w:r>
    </w:p>
    <w:bookmarkEnd w:id="210"/>
    <w:bookmarkStart w:name="z1106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30332,5 тысяч тенге;</w:t>
      </w:r>
    </w:p>
    <w:bookmarkEnd w:id="211"/>
    <w:bookmarkStart w:name="z1107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127 тысяч тенге;</w:t>
      </w:r>
    </w:p>
    <w:bookmarkEnd w:id="212"/>
    <w:bookmarkStart w:name="z1108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611 тысяч тенге;</w:t>
      </w:r>
    </w:p>
    <w:bookmarkEnd w:id="213"/>
    <w:bookmarkStart w:name="z1109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157230,3 тысяч тенге;</w:t>
      </w:r>
    </w:p>
    <w:bookmarkEnd w:id="214"/>
    <w:bookmarkStart w:name="z1110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189030,6 тысяч тенге;</w:t>
      </w:r>
    </w:p>
    <w:bookmarkEnd w:id="215"/>
    <w:bookmarkStart w:name="z1111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 в том числе:</w:t>
      </w:r>
    </w:p>
    <w:bookmarkEnd w:id="216"/>
    <w:bookmarkStart w:name="z1112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bookmarkEnd w:id="217"/>
    <w:bookmarkStart w:name="z1113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bookmarkEnd w:id="218"/>
    <w:bookmarkStart w:name="z1114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 в том числе:</w:t>
      </w:r>
    </w:p>
    <w:bookmarkEnd w:id="219"/>
    <w:bookmarkStart w:name="z1115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220"/>
    <w:bookmarkStart w:name="z1116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221"/>
    <w:bookmarkStart w:name="z1117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- 729,8 тысяч тенге;</w:t>
      </w:r>
    </w:p>
    <w:bookmarkEnd w:id="222"/>
    <w:bookmarkStart w:name="z1118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729,8 тысяч тенге;</w:t>
      </w:r>
    </w:p>
    <w:bookmarkEnd w:id="223"/>
    <w:bookmarkStart w:name="z1119"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0;</w:t>
      </w:r>
    </w:p>
    <w:bookmarkEnd w:id="224"/>
    <w:bookmarkStart w:name="z1120"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погашения займов – 0;</w:t>
      </w:r>
    </w:p>
    <w:bookmarkEnd w:id="225"/>
    <w:bookmarkStart w:name="z1121"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729,8 тысяч тенге.</w:t>
      </w:r>
    </w:p>
    <w:bookmarkEnd w:id="22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13 - в редакции решения Сырдарьинского районного маслихата Кызылординской области от 21.10.2024 </w:t>
      </w:r>
      <w:r>
        <w:rPr>
          <w:rFonts w:ascii="Times New Roman"/>
          <w:b w:val="false"/>
          <w:i w:val="false"/>
          <w:color w:val="000000"/>
          <w:sz w:val="28"/>
        </w:rPr>
        <w:t>№ 140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5"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Утвердить бюджет сельского округа Ширкейли на 2024-2026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40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42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bookmarkEnd w:id="227"/>
    <w:bookmarkStart w:name="z1122"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146875 тысяч тенге, в том числе:</w:t>
      </w:r>
    </w:p>
    <w:bookmarkEnd w:id="228"/>
    <w:bookmarkStart w:name="z1123" w:id="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9632 тысяч тенге;</w:t>
      </w:r>
    </w:p>
    <w:bookmarkEnd w:id="229"/>
    <w:bookmarkStart w:name="z1124" w:id="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590 тысяч тенге;</w:t>
      </w:r>
    </w:p>
    <w:bookmarkEnd w:id="230"/>
    <w:bookmarkStart w:name="z1125" w:id="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136653 тысяч тенге;</w:t>
      </w:r>
    </w:p>
    <w:bookmarkEnd w:id="231"/>
    <w:bookmarkStart w:name="z1126" w:id="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147117,6 тысяч тенге;</w:t>
      </w:r>
    </w:p>
    <w:bookmarkEnd w:id="232"/>
    <w:bookmarkStart w:name="z1127" w:id="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 в том числе:</w:t>
      </w:r>
    </w:p>
    <w:bookmarkEnd w:id="233"/>
    <w:bookmarkStart w:name="z1128" w:id="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bookmarkEnd w:id="234"/>
    <w:bookmarkStart w:name="z1129" w:id="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bookmarkEnd w:id="235"/>
    <w:bookmarkStart w:name="z1130" w:id="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 в том числе:</w:t>
      </w:r>
    </w:p>
    <w:bookmarkEnd w:id="236"/>
    <w:bookmarkStart w:name="z1131" w:id="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237"/>
    <w:bookmarkStart w:name="z1132" w:id="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238"/>
    <w:bookmarkStart w:name="z1133" w:id="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- 242,6 тысяч тенге;</w:t>
      </w:r>
    </w:p>
    <w:bookmarkEnd w:id="239"/>
    <w:bookmarkStart w:name="z1134" w:id="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242,6 тысяч тенге;</w:t>
      </w:r>
    </w:p>
    <w:bookmarkEnd w:id="240"/>
    <w:bookmarkStart w:name="z1135" w:id="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0;</w:t>
      </w:r>
    </w:p>
    <w:bookmarkEnd w:id="241"/>
    <w:bookmarkStart w:name="z1136" w:id="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погашения займов – 0;</w:t>
      </w:r>
    </w:p>
    <w:bookmarkEnd w:id="242"/>
    <w:bookmarkStart w:name="z1137" w:id="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242,6 тысяч тенге.</w:t>
      </w:r>
    </w:p>
    <w:bookmarkEnd w:id="24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14 - в редакции решения Сырдарьинского районного маслихата Кызылординской области от 21.10.2024 </w:t>
      </w:r>
      <w:r>
        <w:rPr>
          <w:rFonts w:ascii="Times New Roman"/>
          <w:b w:val="false"/>
          <w:i w:val="false"/>
          <w:color w:val="000000"/>
          <w:sz w:val="28"/>
        </w:rPr>
        <w:t>№ 140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2" w:id="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Предусмотреть в районном бюджете на 2024 – 2026 годы объемы субвенций, передаваемых из районного бюджета в бюджеты поселка и сельских округов в сумме 6875497 тысяч тенге, а именно:</w:t>
      </w:r>
    </w:p>
    <w:bookmarkEnd w:id="244"/>
    <w:bookmarkStart w:name="z243" w:id="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2024 год 2121221 тысяч тенге, в том числе:</w:t>
      </w:r>
    </w:p>
    <w:bookmarkEnd w:id="245"/>
    <w:bookmarkStart w:name="z244" w:id="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поселок Теренозек 741160 тысяч тенге;</w:t>
      </w:r>
    </w:p>
    <w:bookmarkEnd w:id="246"/>
    <w:bookmarkStart w:name="z245" w:id="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Айдарлы 101956 тысяч тенге;</w:t>
      </w:r>
    </w:p>
    <w:bookmarkEnd w:id="247"/>
    <w:bookmarkStart w:name="z246" w:id="2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Акжарма 107807 тысяч тенге;</w:t>
      </w:r>
    </w:p>
    <w:bookmarkEnd w:id="248"/>
    <w:bookmarkStart w:name="z247" w:id="2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Амангельды 129024 тысяч тенге;</w:t>
      </w:r>
    </w:p>
    <w:bookmarkEnd w:id="249"/>
    <w:bookmarkStart w:name="z248" w:id="2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Аскара Токмаганбетова 94021 тысяч тенге;</w:t>
      </w:r>
    </w:p>
    <w:bookmarkEnd w:id="250"/>
    <w:bookmarkStart w:name="z249" w:id="2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Бесарык 104209 тысяч тенге;</w:t>
      </w:r>
    </w:p>
    <w:bookmarkEnd w:id="251"/>
    <w:bookmarkStart w:name="z250" w:id="2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Жетиколь 80864 тысяч тенге;</w:t>
      </w:r>
    </w:p>
    <w:bookmarkEnd w:id="252"/>
    <w:bookmarkStart w:name="z251" w:id="2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Инкардария 89371 тысяч тенге;</w:t>
      </w:r>
    </w:p>
    <w:bookmarkEnd w:id="253"/>
    <w:bookmarkStart w:name="z252" w:id="2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Калжан ахун 85857 тысяч тенге;</w:t>
      </w:r>
    </w:p>
    <w:bookmarkEnd w:id="254"/>
    <w:bookmarkStart w:name="z253" w:id="2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Когалыколь 107560 тысяч тенге;</w:t>
      </w:r>
    </w:p>
    <w:bookmarkEnd w:id="255"/>
    <w:bookmarkStart w:name="z254" w:id="2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Наги Ильясов 126284 тысяч тенге;</w:t>
      </w:r>
    </w:p>
    <w:bookmarkEnd w:id="256"/>
    <w:bookmarkStart w:name="z255" w:id="2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Сакен Сейфуллина 91152 тысяч тенге;</w:t>
      </w:r>
    </w:p>
    <w:bookmarkEnd w:id="257"/>
    <w:bookmarkStart w:name="z256" w:id="2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Шаган 134252 тысяч тенге;</w:t>
      </w:r>
    </w:p>
    <w:bookmarkEnd w:id="258"/>
    <w:bookmarkStart w:name="z257" w:id="2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Ширкейли 127704 тысяч тенге;</w:t>
      </w:r>
    </w:p>
    <w:bookmarkEnd w:id="259"/>
    <w:bookmarkStart w:name="z258" w:id="2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2025 год 2357133 тысяч тенге, в том числе:</w:t>
      </w:r>
    </w:p>
    <w:bookmarkEnd w:id="260"/>
    <w:bookmarkStart w:name="z259" w:id="2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поселок Теренозек 805080 тысяч тенге;</w:t>
      </w:r>
    </w:p>
    <w:bookmarkEnd w:id="261"/>
    <w:bookmarkStart w:name="z260" w:id="2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Айдарлы 117843 тысяч тенге;</w:t>
      </w:r>
    </w:p>
    <w:bookmarkEnd w:id="262"/>
    <w:bookmarkStart w:name="z261" w:id="2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Акжарма 118332 тысяч тенге;</w:t>
      </w:r>
    </w:p>
    <w:bookmarkEnd w:id="263"/>
    <w:bookmarkStart w:name="z262" w:id="2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Амангельды 146409 тысяч тенге;</w:t>
      </w:r>
    </w:p>
    <w:bookmarkEnd w:id="264"/>
    <w:bookmarkStart w:name="z263" w:id="2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Аскара Токмаганбетова 106970 тысяч тенге;</w:t>
      </w:r>
    </w:p>
    <w:bookmarkEnd w:id="265"/>
    <w:bookmarkStart w:name="z264" w:id="2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Бесарык 107268 тысяч тенге;</w:t>
      </w:r>
    </w:p>
    <w:bookmarkEnd w:id="266"/>
    <w:bookmarkStart w:name="z265" w:id="2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Жетиколь 93386 тысяч тенге;</w:t>
      </w:r>
    </w:p>
    <w:bookmarkEnd w:id="267"/>
    <w:bookmarkStart w:name="z266" w:id="2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Инкардария 102261 тысяч тенге;</w:t>
      </w:r>
    </w:p>
    <w:bookmarkEnd w:id="268"/>
    <w:bookmarkStart w:name="z267" w:id="2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Калжан ахун 98837 тысяч тенге;</w:t>
      </w:r>
    </w:p>
    <w:bookmarkEnd w:id="269"/>
    <w:bookmarkStart w:name="z268" w:id="2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Когалыколь 120484 тысяч тенге;</w:t>
      </w:r>
    </w:p>
    <w:bookmarkEnd w:id="270"/>
    <w:bookmarkStart w:name="z269" w:id="2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Наги Ильясов 140619 тысяч тенге;</w:t>
      </w:r>
    </w:p>
    <w:bookmarkEnd w:id="271"/>
    <w:bookmarkStart w:name="z270" w:id="2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Сакен Сейфуллина 103172 тысяч тенге;</w:t>
      </w:r>
    </w:p>
    <w:bookmarkEnd w:id="272"/>
    <w:bookmarkStart w:name="z271" w:id="2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Шаган 150768 тысяч тенге;</w:t>
      </w:r>
    </w:p>
    <w:bookmarkEnd w:id="273"/>
    <w:bookmarkStart w:name="z272" w:id="2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Ширкейли 145704 тысяч тенге;</w:t>
      </w:r>
    </w:p>
    <w:bookmarkEnd w:id="274"/>
    <w:bookmarkStart w:name="z273" w:id="2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2026 год 2397143 тысяч тенге, в том числе:</w:t>
      </w:r>
    </w:p>
    <w:bookmarkEnd w:id="275"/>
    <w:bookmarkStart w:name="z274" w:id="2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поселок Теренозек 821183 тысяч тенге;</w:t>
      </w:r>
    </w:p>
    <w:bookmarkEnd w:id="276"/>
    <w:bookmarkStart w:name="z275" w:id="2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Айдарлы 120200 тысяч тенге;</w:t>
      </w:r>
    </w:p>
    <w:bookmarkEnd w:id="277"/>
    <w:bookmarkStart w:name="z276" w:id="2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Акжарма 127286 тысяч тенге;</w:t>
      </w:r>
    </w:p>
    <w:bookmarkEnd w:id="278"/>
    <w:bookmarkStart w:name="z277" w:id="2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Амангельды 149336 тысяч тенге;</w:t>
      </w:r>
    </w:p>
    <w:bookmarkEnd w:id="279"/>
    <w:bookmarkStart w:name="z278" w:id="2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Аскара Токмаганбетова 109110 тысяч тенге;</w:t>
      </w:r>
    </w:p>
    <w:bookmarkEnd w:id="280"/>
    <w:bookmarkStart w:name="z279" w:id="2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Бесарык 109413 тысяч тенге;</w:t>
      </w:r>
    </w:p>
    <w:bookmarkEnd w:id="281"/>
    <w:bookmarkStart w:name="z280" w:id="2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Жетиколь 95255 тысяч тенге;</w:t>
      </w:r>
    </w:p>
    <w:bookmarkEnd w:id="282"/>
    <w:bookmarkStart w:name="z281" w:id="2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Инкардария 104306 тысяч тенге;</w:t>
      </w:r>
    </w:p>
    <w:bookmarkEnd w:id="283"/>
    <w:bookmarkStart w:name="z282" w:id="2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Калжан ахун 100813 тысяч тенге;</w:t>
      </w:r>
    </w:p>
    <w:bookmarkEnd w:id="284"/>
    <w:bookmarkStart w:name="z283" w:id="2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Когалыколь 117185 тысяч тенге;</w:t>
      </w:r>
    </w:p>
    <w:bookmarkEnd w:id="285"/>
    <w:bookmarkStart w:name="z284" w:id="2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Наги Ильясов 143432 тысяч тенге;</w:t>
      </w:r>
    </w:p>
    <w:bookmarkEnd w:id="286"/>
    <w:bookmarkStart w:name="z285" w:id="2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Сакен Сейфуллина 105216 тысяч тенге;</w:t>
      </w:r>
    </w:p>
    <w:bookmarkEnd w:id="287"/>
    <w:bookmarkStart w:name="z286" w:id="2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Шаган 153784 тысяч тенге;</w:t>
      </w:r>
    </w:p>
    <w:bookmarkEnd w:id="288"/>
    <w:bookmarkStart w:name="z287" w:id="2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Ширкейли 140624 тысяч тенге.</w:t>
      </w:r>
    </w:p>
    <w:bookmarkEnd w:id="289"/>
    <w:bookmarkStart w:name="z288" w:id="2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16. Настоящее решение вводится в действие с 1 января 2024 года. </w:t>
      </w:r>
    </w:p>
    <w:bookmarkEnd w:id="29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Сырдарьинского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Е.Әжікенов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Сырдарьинского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2023 года № 77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Теренозек на 2024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решения Сырдарьинского районного маслихата Кызылординской области от 30.12.2024 </w:t>
      </w:r>
      <w:r>
        <w:rPr>
          <w:rFonts w:ascii="Times New Roman"/>
          <w:b w:val="false"/>
          <w:i w:val="false"/>
          <w:color w:val="ff0000"/>
          <w:sz w:val="28"/>
        </w:rPr>
        <w:t>№ 168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1676011,1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96063,8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60130,4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60130,4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35101,7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31051,7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4637,2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сектора, в Фонд компенсации потерпевшим, Фонд поддержки инфраструктуры образования и Специальный государственный фонд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1575128,1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1575128,1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1575128,1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1696476,5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257740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257740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244579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83786,4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83786,4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83786,4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685959,3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685959,3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116647,6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537132,7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269282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269282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241817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310122,4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310122,4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249818,4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17277,4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17277,4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17277,4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 (профицит)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-20465,4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6.Финансирование дефицита бюджета (использование профицита)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20465,4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20465,4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20465,4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20465,4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Сырдарьинского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2023 года № 77</w:t>
            </w:r>
          </w:p>
        </w:tc>
      </w:tr>
    </w:tbl>
    <w:bookmarkStart w:name="z297" w:id="29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Теренозек на 2025 год</w:t>
      </w:r>
    </w:p>
    <w:bookmarkEnd w:id="29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858086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805080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805080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805080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858086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287263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287263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279632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102619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102619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102619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365810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365810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92820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211994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88869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88869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88869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 (профицит)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6.Финансирование дефицита бюджета (использование профицита)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Сырдарьинского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2023 года № 77</w:t>
            </w:r>
          </w:p>
        </w:tc>
      </w:tr>
    </w:tbl>
    <w:bookmarkStart w:name="z301" w:id="29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Теренозек на 2026 год</w:t>
      </w:r>
    </w:p>
    <w:bookmarkEnd w:id="29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875249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821183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821183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821183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875249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293011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293011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285227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104672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104672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104672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373122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373122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94676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216230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90648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90648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90648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 (профицит)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6.Финансирование дефицита бюджета (использование профицита)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Сырдарьинского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2023 года № 77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Айдарлы на 2024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4 - в редакции решения Сырдарьинского районного маслихата Кызылординской области от 27.11.2024 </w:t>
      </w:r>
      <w:r>
        <w:rPr>
          <w:rFonts w:ascii="Times New Roman"/>
          <w:b w:val="false"/>
          <w:i w:val="false"/>
          <w:color w:val="ff0000"/>
          <w:sz w:val="28"/>
        </w:rPr>
        <w:t>№ 145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114976,2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9333,2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115267,1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50807,6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50807,6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50294,2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11489,4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11489,4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 (профицит)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-290,9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6.Финансирование дефицита бюджета (использование профицита)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290,9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Сырдарьинского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2023 года № 77</w:t>
            </w:r>
          </w:p>
        </w:tc>
      </w:tr>
    </w:tbl>
    <w:bookmarkStart w:name="z309" w:id="29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Айдарлы на 2025 год</w:t>
      </w:r>
    </w:p>
    <w:bookmarkEnd w:id="29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123918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117843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117843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117843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123918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 (профицит)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6.Финансирование дефицита бюджета (использование профицита)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Сырдарьинского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2023 года № 77</w:t>
            </w:r>
          </w:p>
        </w:tc>
      </w:tr>
    </w:tbl>
    <w:bookmarkStart w:name="z313" w:id="29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Айдарлы на 2026 год</w:t>
      </w:r>
    </w:p>
    <w:bookmarkEnd w:id="29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126397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126397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 (профицит)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6.Финансирование дефицита бюджета (использование профицита)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Сырдарьинского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2023 года № 77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Акжарма на 2024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7 - в редакции решения Сырдарьинского районного маслихата Кызылординской области от 17.12.2024 </w:t>
      </w:r>
      <w:r>
        <w:rPr>
          <w:rFonts w:ascii="Times New Roman"/>
          <w:b w:val="false"/>
          <w:i w:val="false"/>
          <w:color w:val="ff0000"/>
          <w:sz w:val="28"/>
        </w:rPr>
        <w:t>№ 156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179817,2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159576,2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159576,2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159576,2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180215,6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28137,5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28137,5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9124,4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16055,1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42921,2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42921,2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42921,2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 (профицит)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-398,4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6.Финансирование дефицита бюджета (использование профицита)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Сырдарьинского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2023 года № 77</w:t>
            </w:r>
          </w:p>
        </w:tc>
      </w:tr>
    </w:tbl>
    <w:bookmarkStart w:name="z321" w:id="29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Акжарма на 2025 год</w:t>
      </w:r>
    </w:p>
    <w:bookmarkEnd w:id="29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127461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118332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118332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118332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127461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 (профицит)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6.Финансирование дефицита бюджета (использование профицита)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Сырдарьинского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2023 года № 77</w:t>
            </w:r>
          </w:p>
        </w:tc>
      </w:tr>
    </w:tbl>
    <w:bookmarkStart w:name="z325" w:id="29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Акжарма на 2026 год</w:t>
      </w:r>
    </w:p>
    <w:bookmarkEnd w:id="29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136598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127286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127286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127286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136598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 (профицит)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6.Финансирование дефицита бюджета (использование профицита)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Сырдарьинского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2023 года № 77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Амангельды на 2024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10 - в редакции решения Сырдарьинского районного маслихата Кызылординской области от 21.10.2024 </w:t>
      </w:r>
      <w:r>
        <w:rPr>
          <w:rFonts w:ascii="Times New Roman"/>
          <w:b w:val="false"/>
          <w:i w:val="false"/>
          <w:color w:val="ff0000"/>
          <w:sz w:val="28"/>
        </w:rPr>
        <w:t>№ 140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150622,7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9649,5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140020,4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140020,4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140020,4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150788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79461,5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79461,5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73118,3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53706,4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53706,4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53706,4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 (профицит)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-165,3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6.Финансирование дефицита бюджета (использование профицита)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Сырдарьинского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2023 года № 77</w:t>
            </w:r>
          </w:p>
        </w:tc>
      </w:tr>
    </w:tbl>
    <w:bookmarkStart w:name="z333" w:id="29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Амангельды на 2025 год</w:t>
      </w:r>
    </w:p>
    <w:bookmarkEnd w:id="29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153039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146409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146409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146409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153039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 (профицит)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6.Финансирование дефицита бюджета (использование профицита)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Сырдарьинского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2023 года № 77</w:t>
            </w:r>
          </w:p>
        </w:tc>
      </w:tr>
    </w:tbl>
    <w:bookmarkStart w:name="z337" w:id="29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Амангельды на 2026 год</w:t>
      </w:r>
    </w:p>
    <w:bookmarkEnd w:id="29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156099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149336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149336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149336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156099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 (профицит)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6.Финансирование дефицита бюджета (использование профицита)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Сырдарьинского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2023 года № 77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Аскара Токмаганбетова на 2024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13 - в редакции решения Сырдарьинского районного маслихата Кызылординской области от 27.11.2024 </w:t>
      </w:r>
      <w:r>
        <w:rPr>
          <w:rFonts w:ascii="Times New Roman"/>
          <w:b w:val="false"/>
          <w:i w:val="false"/>
          <w:color w:val="ff0000"/>
          <w:sz w:val="28"/>
        </w:rPr>
        <w:t>№ 145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106058,2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сектора, в Фонд компенсации потерпевшим, Фонд поддержки инфраструктуры образования и Специальный государственный фонд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99287,7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99287,7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99287,7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106353,9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62032,6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62032,6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52120,2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30835,7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30835,7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30835,7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 (профицит)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-295,7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6.Финансирование дефицита бюджета (использование профицита)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Сырдарьинского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2023 года № 77</w:t>
            </w:r>
          </w:p>
        </w:tc>
      </w:tr>
    </w:tbl>
    <w:bookmarkStart w:name="z345" w:id="29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Аскара Токмаганбетова на 2025 год</w:t>
      </w:r>
    </w:p>
    <w:bookmarkEnd w:id="29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112305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106970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106970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106970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112305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 (профицит)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6.Финансирование дефицита бюджета (использование профицита)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Сырдарьинского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2023 года № 77</w:t>
            </w:r>
          </w:p>
        </w:tc>
      </w:tr>
    </w:tbl>
    <w:bookmarkStart w:name="z349" w:id="30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Аскара Токмаганбетова на 2026 год</w:t>
      </w:r>
    </w:p>
    <w:bookmarkEnd w:id="30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114551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109110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109110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109110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114551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 (профицит)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6.Финансирование дефицита бюджета (использование профицита)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Сырдарьинского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2023 года № 77</w:t>
            </w:r>
          </w:p>
        </w:tc>
      </w:tr>
    </w:tbl>
    <w:bookmarkStart w:name="z304" w:id="30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Бесарык на 2024 год</w:t>
      </w:r>
    </w:p>
    <w:bookmarkEnd w:id="3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16 - в редакции решения Сырдарьинского районного маслихата Кызылординской области от 27.11.2024 </w:t>
      </w:r>
      <w:r>
        <w:rPr>
          <w:rFonts w:ascii="Times New Roman"/>
          <w:b w:val="false"/>
          <w:i w:val="false"/>
          <w:color w:val="ff0000"/>
          <w:sz w:val="28"/>
        </w:rPr>
        <w:t>№ 145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564375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546737,4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546737,4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546737,4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564789,2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60437,7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60437,7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46722,5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11123,8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25716,6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25716,6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15584,8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69818,2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69818,2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69818,2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393615,7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393615,7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388493,4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 (профицит)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-414,2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6.Финансирование дефицита бюджета (использование профицита)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Сырдарьинского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2023 года № 77</w:t>
            </w:r>
          </w:p>
        </w:tc>
      </w:tr>
    </w:tbl>
    <w:bookmarkStart w:name="z357" w:id="30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Бесарык на 2025 год</w:t>
      </w:r>
    </w:p>
    <w:bookmarkEnd w:id="30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117393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107268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107268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107268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117393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 (профицит)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6.Финансирование дефицита бюджета (использование профицита)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18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Сырдарьинского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2023 года № 77</w:t>
            </w:r>
          </w:p>
        </w:tc>
      </w:tr>
    </w:tbl>
    <w:bookmarkStart w:name="z361" w:id="30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Бесарык на 2026 год</w:t>
      </w:r>
    </w:p>
    <w:bookmarkEnd w:id="30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119740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109413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109413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109413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119740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 (профицит)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6.Финансирование дефицита бюджета (использование профицита)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19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Сырдарьинского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2023 года № 77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Жетиколь на 2024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19 - в редакции решения Сырдарьинского районного маслихата Кызылординской области от 17.12.2024 </w:t>
      </w:r>
      <w:r>
        <w:rPr>
          <w:rFonts w:ascii="Times New Roman"/>
          <w:b w:val="false"/>
          <w:i w:val="false"/>
          <w:color w:val="ff0000"/>
          <w:sz w:val="28"/>
        </w:rPr>
        <w:t>№ 156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87833,8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85364,8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85364,8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85364,8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46693,2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46693,2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41718,2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9989,3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9989,3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28591,5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28591,5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28591,5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 (профицит)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6.Финансирование дефицита бюджета (использование профицита)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20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Сырдарьинского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2023 года № 77</w:t>
            </w:r>
          </w:p>
        </w:tc>
      </w:tr>
    </w:tbl>
    <w:bookmarkStart w:name="z369" w:id="30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Жетиколь на 2025 год</w:t>
      </w:r>
    </w:p>
    <w:bookmarkEnd w:id="30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94978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93386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93386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93386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94978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 (профицит)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6.Финансирование дефицита бюджета (использование профицита)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Сырдарьинского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2023 года № 77</w:t>
            </w:r>
          </w:p>
        </w:tc>
      </w:tr>
    </w:tbl>
    <w:bookmarkStart w:name="z373" w:id="30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Жетиколь на 2026 год</w:t>
      </w:r>
    </w:p>
    <w:bookmarkEnd w:id="30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96879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96879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 (профицит)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6.Финансирование дефицита бюджета (использование профицита)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Сырдарьинского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2023 года № 77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Инкардария на 2024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22 - в редакции решения Сырдарьинского районного маслихата Кызылординской области от 21.10.2024 </w:t>
      </w:r>
      <w:r>
        <w:rPr>
          <w:rFonts w:ascii="Times New Roman"/>
          <w:b w:val="false"/>
          <w:i w:val="false"/>
          <w:color w:val="ff0000"/>
          <w:sz w:val="28"/>
        </w:rPr>
        <w:t>№ 140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105663,2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102419,2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102419,2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102419,2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105971,6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49764,3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49764,3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45145,3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6498,1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6498,1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45827,2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45827,2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45827,2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 (профицит)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-308,4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6.Финансирование дефицита бюджета (использование профицита)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Сырдарьинского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2023 года № 77</w:t>
            </w:r>
          </w:p>
        </w:tc>
      </w:tr>
    </w:tbl>
    <w:bookmarkStart w:name="z381" w:id="30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Инкардария на 2025 год</w:t>
      </w:r>
    </w:p>
    <w:bookmarkEnd w:id="30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104455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102261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102261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102261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104455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 (профицит)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6.Финансирование дефицита бюджета (использование профицита)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Сырдарьинского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2023 года № 77</w:t>
            </w:r>
          </w:p>
        </w:tc>
      </w:tr>
    </w:tbl>
    <w:bookmarkStart w:name="z385" w:id="30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Инкардария на 2026 год</w:t>
      </w:r>
    </w:p>
    <w:bookmarkEnd w:id="30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106544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104306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104306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104306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106544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 (профицит)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6.Финансирование дефицита бюджета (использование профицита)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Сырдарьинского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2023 года № 77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Калжан ахун на 2024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25 - в редакции решения Сырдарьинского районного маслихата Кызылординской области от 27.11.2024 </w:t>
      </w:r>
      <w:r>
        <w:rPr>
          <w:rFonts w:ascii="Times New Roman"/>
          <w:b w:val="false"/>
          <w:i w:val="false"/>
          <w:color w:val="ff0000"/>
          <w:sz w:val="28"/>
        </w:rPr>
        <w:t>№ 145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247656,7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244385,2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244385,2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244385,2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247955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55727,9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55727,9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48204,3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149806,6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149806,6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149806,6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 (профицит)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-298,3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6.Финансирование дефицита бюджета (использование профицита)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Сырдарьинского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2023 года № 77</w:t>
            </w:r>
          </w:p>
        </w:tc>
      </w:tr>
    </w:tbl>
    <w:bookmarkStart w:name="z393" w:id="30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Калжан ахун на 2025 год</w:t>
      </w:r>
    </w:p>
    <w:bookmarkEnd w:id="30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98837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98837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98837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 (профицит)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6.Финансирование дефицита бюджета (использование профицита)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Сырдарьинского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2023 года № 77</w:t>
            </w:r>
          </w:p>
        </w:tc>
      </w:tr>
    </w:tbl>
    <w:bookmarkStart w:name="z397" w:id="30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Калжан ахун на 2026 год</w:t>
      </w:r>
    </w:p>
    <w:bookmarkEnd w:id="30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100813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100813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100813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 (профицит)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6.Финансирование дефицита бюджета (использование профицита)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28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Сырдарьинского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2023 года № 77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Когалыколь на 2024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28 - в редакции решения Сырдарьинского районного маслихата Кызылординской области от 21.10.2024 </w:t>
      </w:r>
      <w:r>
        <w:rPr>
          <w:rFonts w:ascii="Times New Roman"/>
          <w:b w:val="false"/>
          <w:i w:val="false"/>
          <w:color w:val="ff0000"/>
          <w:sz w:val="28"/>
        </w:rPr>
        <w:t>№ 140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421657,8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12756,5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408439,7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408439,7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408439,7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422243,8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18916,1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18916,1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7697,1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36686,2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36686,2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36686,2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292645,5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292645,5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292645,5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 (профицит)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6.Финансирование дефицита бюджета (использование профицита)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29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Сырдарьинского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2023 года № 77</w:t>
            </w:r>
          </w:p>
        </w:tc>
      </w:tr>
    </w:tbl>
    <w:bookmarkStart w:name="z405" w:id="3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Когалыколь на 2025 год</w:t>
      </w:r>
    </w:p>
    <w:bookmarkEnd w:id="3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130345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120484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120484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120484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130345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 (профицит)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6.Финансирование дефицита бюджета (использование профицита)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30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Сырдарьинского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2023 года № 77</w:t>
            </w:r>
          </w:p>
        </w:tc>
      </w:tr>
    </w:tbl>
    <w:bookmarkStart w:name="z409" w:id="3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Когалыколь на 2026 год</w:t>
      </w:r>
    </w:p>
    <w:bookmarkEnd w:id="3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127244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117185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117185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117185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127244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 (профицит)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6.Финансирование дефицита бюджета (использование профицита)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Сырдарьинского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2023 года № 77</w:t>
            </w:r>
          </w:p>
        </w:tc>
      </w:tr>
    </w:tbl>
    <w:bookmarkStart w:name="z339" w:id="3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Наги Ильясова на 2024 год</w:t>
      </w:r>
    </w:p>
    <w:bookmarkEnd w:id="3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31 - в редакции решения Сырдарьинского районного маслихата Кызылординской области от 17.12.2024 </w:t>
      </w:r>
      <w:r>
        <w:rPr>
          <w:rFonts w:ascii="Times New Roman"/>
          <w:b w:val="false"/>
          <w:i w:val="false"/>
          <w:color w:val="ff0000"/>
          <w:sz w:val="28"/>
        </w:rPr>
        <w:t>№ 156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170464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163718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163718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163718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170841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95831,8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95831,8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61963,8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20383,6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20383,6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17489,5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48815,9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48815,9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48815,9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 (профицит)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6.Финансирование дефицита бюджета (использование профицита)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Сырдарьинского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2023 года № 77</w:t>
            </w:r>
          </w:p>
        </w:tc>
      </w:tr>
    </w:tbl>
    <w:bookmarkStart w:name="z417" w:id="3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Наги Ильясова на 2025 год</w:t>
      </w:r>
    </w:p>
    <w:bookmarkEnd w:id="3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144903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140619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140619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140619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144903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 (профицит)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6.Финансирование дефицита бюджета (использование профицита)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Сырдарьинского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2023 года № 77</w:t>
            </w:r>
          </w:p>
        </w:tc>
      </w:tr>
    </w:tbl>
    <w:bookmarkStart w:name="z421" w:id="3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Наги Ильясова на 2026 год</w:t>
      </w:r>
    </w:p>
    <w:bookmarkEnd w:id="3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147802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143432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143432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143432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147802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 (профицит)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6.Финансирование дефицита бюджета (использование профицита)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Сырдарьинского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2023 года № 77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Сакен Сейфуллина на 2024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34 - в редакции решения Сырдарьинского районного маслихата Кызылординской области от 27.11.2024 </w:t>
      </w:r>
      <w:r>
        <w:rPr>
          <w:rFonts w:ascii="Times New Roman"/>
          <w:b w:val="false"/>
          <w:i w:val="false"/>
          <w:color w:val="ff0000"/>
          <w:sz w:val="28"/>
        </w:rPr>
        <w:t>№ 145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296664,7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5177,2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285281,2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285281,2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285281,2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297117,6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63611,6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63611,6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52879,1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184087,7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184087,7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184087,7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 (профицит)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-452,9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6.Финансирование дефицита бюджета (использование профицита)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Сырдарьинского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2023 года № 77</w:t>
            </w:r>
          </w:p>
        </w:tc>
      </w:tr>
    </w:tbl>
    <w:bookmarkStart w:name="z429" w:id="3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Сакен Сейфуллина на 2025 год</w:t>
      </w:r>
    </w:p>
    <w:bookmarkEnd w:id="3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108026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103172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103172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103172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108026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 (профицит)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6.Финансирование дефицита бюджета (использование профицита)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Сырдарьинского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2023 года № 77</w:t>
            </w:r>
          </w:p>
        </w:tc>
      </w:tr>
    </w:tbl>
    <w:bookmarkStart w:name="z433" w:id="3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Сакен Сейфуллина на 2026 год</w:t>
      </w:r>
    </w:p>
    <w:bookmarkEnd w:id="3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110186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105216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105216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105216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110186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 (профицит)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6.Финансирование дефицита бюджета (использование профицита)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Сырдарьинского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2023 года № 77</w:t>
            </w:r>
          </w:p>
        </w:tc>
      </w:tr>
    </w:tbl>
    <w:bookmarkStart w:name="z353" w:id="3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Шаган на 2024 год</w:t>
      </w:r>
    </w:p>
    <w:bookmarkEnd w:id="3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37 - в редакции решения Сырдарьинского районного маслихата Кызылординской области от 21.10.2024 </w:t>
      </w:r>
      <w:r>
        <w:rPr>
          <w:rFonts w:ascii="Times New Roman"/>
          <w:b w:val="false"/>
          <w:i w:val="false"/>
          <w:color w:val="ff0000"/>
          <w:sz w:val="28"/>
        </w:rPr>
        <w:t>№ 140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188300,8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30332,5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15080,3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15080,3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13097,7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157230,3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157230,3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157230,3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189030,6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79968,6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79968,6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57078,8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15889,8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31780,3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31780,3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25665,5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54188,5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54188,5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54188,5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 (профицит)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-729,8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6.Финансирование дефицита бюджета (использование профицита)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38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Сырдарьинского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2023 года № 77</w:t>
            </w:r>
          </w:p>
        </w:tc>
      </w:tr>
    </w:tbl>
    <w:bookmarkStart w:name="z441" w:id="3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Шаган на 2025 год</w:t>
      </w:r>
    </w:p>
    <w:bookmarkEnd w:id="3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159232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150768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150768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150768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159232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 (профицит)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6.Финансирование дефицита бюджета (использование профицита)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39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Сырдарьинского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2023 года № 77</w:t>
            </w:r>
          </w:p>
        </w:tc>
      </w:tr>
    </w:tbl>
    <w:bookmarkStart w:name="z445" w:id="3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Шаган на 2026 год</w:t>
      </w:r>
    </w:p>
    <w:bookmarkEnd w:id="3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162417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153784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153784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153784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162417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 (профицит)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6.Финансирование дефицита бюджета (использование профицита)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40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Сырдарьинского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2023 года № 77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Ширкейли на 2024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40 - в редакции решения Сырдарьинского районного маслихата Кызылординской области от 21.10.2024 </w:t>
      </w:r>
      <w:r>
        <w:rPr>
          <w:rFonts w:ascii="Times New Roman"/>
          <w:b w:val="false"/>
          <w:i w:val="false"/>
          <w:color w:val="ff0000"/>
          <w:sz w:val="28"/>
        </w:rPr>
        <w:t>№ 140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146875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136653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136653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136653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147117,6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77239,9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11122,7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11122,7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8572,7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 (профицит)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-242,6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6.Финансирование дефицита бюджета (использование профицита)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Сырдарьинского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2023 года № 77</w:t>
            </w:r>
          </w:p>
        </w:tc>
      </w:tr>
    </w:tbl>
    <w:bookmarkStart w:name="z453" w:id="3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Ширкейли на 2025 год</w:t>
      </w:r>
    </w:p>
    <w:bookmarkEnd w:id="3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151722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145704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145704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145704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151722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 (профицит)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6.Финансирование дефицита бюджета (использование профицита)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Сырдарьинского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2023 года № 77</w:t>
            </w:r>
          </w:p>
        </w:tc>
      </w:tr>
    </w:tbl>
    <w:bookmarkStart w:name="z457" w:id="3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Ширкейли на 2026 год</w:t>
      </w:r>
    </w:p>
    <w:bookmarkEnd w:id="3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146762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140624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140624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140624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146762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 (профицит)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6.Финансирование дефицита бюджета (использование профицита)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