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bdfd" w14:textId="66f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4 сентября 2023 года №53 "О внесении изменений в решение Сырдарьинского районного маслихата от 22 декабря 2022 года №185 "О бюджетах поселка и сельских округов Сырдарьинского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04.09.2023 №53, Маслихат Сырдарьинского района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4 сентября 2023 года №53 "О внесении изменений в решение Сырдарьинского районного маслихата от 22 декабря 2022 года №185 "О бюджетах поселка и сельских округов Сырдарьинского района на 2023 - 2025 годы"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Сырдарьинского районного маслихата от 22 декабря 2022 года №185 "О бюджетах поселка и сельских округов Сырдарьинского района на 2023 - 2025 годы"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2023 - 2025 годы согласно приложениям 1, 2 и 3 соответственно, в том числе на 2023 год в следующих объемах: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966267,2 тысяч тенге, в том числе: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44010,3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5341,9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916737,5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967755,5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- 1488,3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1488,3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1488,3 тысяч тенге.";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2023 - 2025 годы согласно приложениям 4, 5 и 6 соответственно, в том числе на 2023 год в следующих объемах: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126680 тысяч тенге, в том числе: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5109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836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120735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126924,2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- 244,2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244,2 тысяч тенге;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244,2 тысяч тенге.";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2023 - 2025 годы согласно приложениям 7, 8 и 9 соответственно, в том числе на 2023 год в следующих объемах: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106400,7 тысяч тенге, в том числе: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8045,9 тысяч тенге;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531,1 тысяч тенге;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59,2 тысяч тенге;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97764,5тысяч тенге;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117602,7 тысяч тенге;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- 11202 тысяч тенге;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11202 тысяч тенге;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11202 тысяч тенге.";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2023 - 2025 годы согласно приложениям 10, 11 и 12 соответственно, в том числе на 2023 год в следующих объемах: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121878,2 тысяч тенге, в том числе: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5851,5 тысяч тенге;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321,7 тысяч тенге;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115705 тысяч тенге;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122153,4 тысяч тенге;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- 275,2 тысяч тенге;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275,2 тысяч тенге;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275,2 тысяч тенге.";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2023 - 2025 годы согласно приложениям 13, 14 и 15 соответственно, в том числе на 2023 год в следующих объемах: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90701,8 тысяч тенге, в том числе: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4209 тысяч тенге;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 тысяч тенге;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447 тысяч тенге;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85471,8 тысяч тенге;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90719,5 тысяч тенге;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- 17,7 тысяч тенге;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17,7 тысяч тенге;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17,7 тысяч тенге.";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2023 - 2025 годы согласно приложениям 16, 17 и 18 соответственно, в том числе на 2023 год в следующих объемах: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101571 тысяч тенге, в том числе: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9479 тысяч тенге;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91782 тысяч тенге;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102875,9 тысяч тенге;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- 1304,9 тысяч тенге;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1304,9 тысяч тенге;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1304,9 тысяч тенге.";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2023 - 2025 годы согласно приложениям 19, 20 и 21 соответственно, в том числе на 2023 год в следующих объемах: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72074,2 тысяч тенге, в том числе: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1465,2 тысяч тенге;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70535 тысяч тенге;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72202,5 тысяч тенге;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- 128,3 тысяч тенге;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128,3 тысяч тенге;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128,3 тысяч тенге.";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2023 - 2025 годы согласно приложениям 22, 23 и 24 соответственно, в том числе на 2023 год в следующих объемах: 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84611 тысяч тенге, в том числе: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1851 тысяч тенге;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82460 тысяч тенге;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85155,4 тысяч тенге;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- 544,4 тысяч тенге;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544,4 тысяч тенге;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544,4 тысяч тенге.";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2023 - 2025 годы согласно приложениям 25, 26 и 27 соответственно, в том числе на 2023 год в следующих объемах: 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91190,6 тысяч тенге, в том числе: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1766,5 тысяч тенге;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381 тысяч тенге;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89043,1 тысяч тенге;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91247,5 тысяч тенге;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- 56,9 тысяч тенге;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тенге.";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2023 - 2025 годы согласно приложениям 28, 29 и 30 соответственно, в том числе на 2023 год в следующих объемах: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116643,4 тысяч тенге, в том числе: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8986,4 тысяч тенге;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тысяч тенге;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107316 тысяч тенге;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117172,5 тысяч тенге;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- 529,1 тысяч тенге;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тенге;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 на 2023 - 2025 годы согласно приложениям 31, 32 и 33 соответственно, в том числе на 2023 год в следующих объемах: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115569 тысяч тенге, в том числе: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4065 тысяч тенге;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 тенге;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111140 тысяч тенге;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115597,6 тысяч тенге;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- 28,6 тысяч тенге;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28,6 тысяч тенге;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28,6 тысяч тенге.";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новой редакции: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2023 - 2025 годы согласно приложениям 34, 35 и 36 соответственно, в том числе на 2023 год в следующих объемах: 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91343 тысяч тенге, в том числе: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4281,3 тысяч тенге;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356,7 тысяч тенге;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41,5 тысяч тенге;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86663,5 тысяч тенге;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92064,9 тысяч тенге;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- 721,9 тысяч тенге;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721,9 тысяч тенге;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721,9 тысяч тенге.";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2023 - 2025 годы согласно приложениям 37, 38 и 39 соответственно, в том числе на 2023 год в следующих объемах: 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127626,9 тысяч тенге, в том числе: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8971,4 тысяч тенге;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48,6 тысяч тенге;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12,9 тысяч тенге;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118594 тысяч тенге;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131387,4 тысяч тенге;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- 3760,5 тысяч тенге;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3760,5 тысяч тенге;</w:t>
      </w:r>
    </w:p>
    <w:bookmarkEnd w:id="238"/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9"/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3760,5 тысяч тенге.";</w:t>
      </w:r>
    </w:p>
    <w:bookmarkEnd w:id="241"/>
    <w:bookmarkStart w:name="z2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</w:p>
    <w:bookmarkEnd w:id="242"/>
    <w:bookmarkStart w:name="z2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2023 - 2025 годы согласно приложениям 40, 41 и 42 соответственно, в том числе на 2023 год в следующих объемах: </w:t>
      </w:r>
    </w:p>
    <w:bookmarkEnd w:id="243"/>
    <w:bookmarkStart w:name="z2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121307,1 тысяч тенге, в том числе:</w:t>
      </w:r>
    </w:p>
    <w:bookmarkEnd w:id="244"/>
    <w:bookmarkStart w:name="z2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5582,7 тысяч тенге;</w:t>
      </w:r>
    </w:p>
    <w:bookmarkEnd w:id="245"/>
    <w:bookmarkStart w:name="z2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246"/>
    <w:bookmarkStart w:name="z2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984,4 тысяч тенге;</w:t>
      </w:r>
    </w:p>
    <w:bookmarkEnd w:id="247"/>
    <w:bookmarkStart w:name="z2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114290 тысяч тенге;</w:t>
      </w:r>
    </w:p>
    <w:bookmarkEnd w:id="248"/>
    <w:bookmarkStart w:name="z2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122158,5 тысяч тенге;</w:t>
      </w:r>
    </w:p>
    <w:bookmarkEnd w:id="249"/>
    <w:bookmarkStart w:name="z2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50"/>
    <w:bookmarkStart w:name="z2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51"/>
    <w:bookmarkStart w:name="z2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52"/>
    <w:bookmarkStart w:name="z2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53"/>
    <w:bookmarkStart w:name="z2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54"/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55"/>
    <w:bookmarkStart w:name="z25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- 851,4 тысяч тенге;</w:t>
      </w:r>
    </w:p>
    <w:bookmarkEnd w:id="256"/>
    <w:bookmarkStart w:name="z2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851,4 тысяч тенге;</w:t>
      </w:r>
    </w:p>
    <w:bookmarkEnd w:id="257"/>
    <w:bookmarkStart w:name="z2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58"/>
    <w:bookmarkStart w:name="z26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59"/>
    <w:bookmarkStart w:name="z26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851,4 тысяч тенге.".</w:t>
      </w:r>
    </w:p>
    <w:bookmarkEnd w:id="260"/>
    <w:bookmarkStart w:name="z2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4, 7, 10, 13, 16, 19, 22, 25, 28, 31, 34, 37, 40 к указанному решению изложить в новой редакции согласно приложениям 1, 2, 3, 4, 5, 6, 7, 8, 9, 10, 11, 12, 13, 14 к настоящему решению.</w:t>
      </w:r>
    </w:p>
    <w:bookmarkEnd w:id="261"/>
    <w:bookmarkStart w:name="z2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6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7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8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2023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9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9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0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№185</w:t>
            </w:r>
          </w:p>
        </w:tc>
      </w:tr>
    </w:tbl>
    <w:bookmarkStart w:name="z3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