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7a32" w14:textId="89e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23 мая 2023 года №34 "О внесении изменений в решение Сырдарьинского районного маслихата от 22 декабря 2022 года № 185 "О бюджетах поселка и сельских округов Сырдарьинского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23 мая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916216,9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876257,5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917705,2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1488,3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125443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121391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125687,2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- 244,2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244,2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244,2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105047,2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96911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116249,2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- 11202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11202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11202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122223,5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4961,5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117037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122498,7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- 275,2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275,2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275,2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90971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3559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86391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90988,7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- 17,7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17,7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17,7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99496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7186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92210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100800,9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- 1304,9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1304,9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1304,9 тысяч тенге.";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71851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1266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70535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71979,3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- 128,3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128,3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128,3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85511 тысяч тенге, в том числе: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1827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83384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86055,4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- 544,4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544,4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544,4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114595 тысяч тенге, в том числе: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107665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115124,1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–- 529,1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116173 тысяч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3719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112090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116201,6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28,6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28,6 тысяч тенге.";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91331 тысяч тенге, в том числе: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3741,3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27,7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87212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92052,9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- 721,9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721,9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721,9 тысяч тенге.";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127076,9 тысяч тенге, в том числе: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8470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12,9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118594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130837,4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- 3760,5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3760,5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3760,5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120476,4 тысяч тенге, в том числе: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4755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984,4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114467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121327,8 тысяч тенге;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- 851,4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851,4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851,4 тысяч тенге.".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5, 6, 7, 8, 9, 10, 11, 12, 13 к настоящему решению.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№185 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№185 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2023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№185 </w:t>
            </w:r>
          </w:p>
        </w:tc>
      </w:tr>
    </w:tbl>
    <w:bookmarkStart w:name="z26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2023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185</w:t>
            </w:r>
          </w:p>
        </w:tc>
      </w:tr>
    </w:tbl>
    <w:bookmarkStart w:name="z29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2023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185</w:t>
            </w:r>
          </w:p>
        </w:tc>
      </w:tr>
    </w:tbl>
    <w:bookmarkStart w:name="z30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2023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1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1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2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2023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3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2023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3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