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1fac" w14:textId="16d1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апреля 2023 года № 24 "Об утверждении методики оценки деятельности административных государственных служащих корпуса "Б" государственного учреждения "Аппарат Сырдарьинского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апреля 2023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Сырдарьинского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Сырдарьинского районного маслихата от 20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Сырдарьинского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24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Сырдарьинского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Сырдарьинского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Сырдарьинского районного маслихата".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категорий Е-2;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ответственным по управлению персоналом (далее – ответсвенное лицо),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ответственным лицом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Ответственное лицо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кадров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ответственным лицом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Ответственное лицо по управлению персоналом обеспечивают: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ответственному лицу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районного маслихата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вышестоящим руководителем в индивидуальном плане работы руководителя аппарата районного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районного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ответственное лицо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ответственное лицо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ответственным лицом.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лицом, для каждого оцениваемого лица.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ответственным лицом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органа)_________________________________________________________год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госу-дарст-венного плани-рования выте-кает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 (Ф.И.О., должность оцениваемого лица) _________________________________________________ (оцениваемый период)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 Оцениваемое лицо __________________________________ (фамилия, инициалы) дата __________________________________ подпись __________________________________ Оценивающее лицо _____________________________________ (фамилия, инициалы) дата _________________________________ подпись _____________________________________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7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Оценочный лист руководителей структурных подразделений методом 360 Ф.И.О. руководителя структурного подразделения _____________________________</w:t>
            </w:r>
          </w:p>
        </w:tc>
      </w:tr>
    </w:tbl>
    <w:bookmarkStart w:name="z196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Оценочный лист служащих корпуса "Б" методом 360 Ф.И.О. оцениваемого служащего ____________________________</w:t>
            </w:r>
          </w:p>
        </w:tc>
      </w:tr>
    </w:tbl>
    <w:bookmarkStart w:name="z21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58"/>
    <w:bookmarkStart w:name="z2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66"/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70"/>
    <w:bookmarkStart w:name="z23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72"/>
    <w:bookmarkStart w:name="z2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74"/>
    <w:bookmarkStart w:name="z2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