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03f" w14:textId="548a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Бесарык сельского округа Жаманбай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Жаманбай Жанакорганского района Кызылординской области от 10 ноября 2023 года № 16-ш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Бесарык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Бесарык сельского округа Жаманбай батыр наименование Құдайберген Абдрахманов.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Жаманбай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