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e0028" w14:textId="fde00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Келинтобе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29 декабря 2023 года № 157.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Жанакорганского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Келинтобе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следующем объеме:</w:t>
      </w:r>
    </w:p>
    <w:bookmarkStart w:name="z3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218 401,4 тысяч тенге, в том числе:</w:t>
      </w:r>
    </w:p>
    <w:bookmarkEnd w:id="1"/>
    <w:bookmarkStart w:name="z3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15 386 тысяч тенге;</w:t>
      </w:r>
    </w:p>
    <w:bookmarkEnd w:id="2"/>
    <w:bookmarkStart w:name="z3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 тысяч тенге;</w:t>
      </w:r>
    </w:p>
    <w:bookmarkEnd w:id="3"/>
    <w:bookmarkStart w:name="z3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4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202 973,4 тысяч тенге;</w:t>
      </w:r>
    </w:p>
    <w:bookmarkEnd w:id="5"/>
    <w:bookmarkStart w:name="z4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219 078,3 тысяч тенге;</w:t>
      </w:r>
    </w:p>
    <w:bookmarkEnd w:id="6"/>
    <w:bookmarkStart w:name="z4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7"/>
    <w:bookmarkStart w:name="z4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4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4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4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4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4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-676,9 тысяч тенге;</w:t>
      </w:r>
    </w:p>
    <w:bookmarkEnd w:id="13"/>
    <w:bookmarkStart w:name="z4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676,9 тысяч 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Жанакорганского районного маслихата Кызылординской области от 25.11. 2024 </w:t>
      </w:r>
      <w:r>
        <w:rPr>
          <w:rFonts w:ascii="Times New Roman"/>
          <w:b w:val="false"/>
          <w:i w:val="false"/>
          <w:color w:val="00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субвенций за 2024 год передаваемый из районного бюджета в бюджет сельского округа 98 923,0 тысяч тенге.".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Жанакорганского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Келинтобе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Жанакорганского районного маслихата Кызылординской области от 25.11. 2024 </w:t>
      </w:r>
      <w:r>
        <w:rPr>
          <w:rFonts w:ascii="Times New Roman"/>
          <w:b w:val="false"/>
          <w:i w:val="false"/>
          <w:color w:val="ff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218401,4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оказываемые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использования природных и прочих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202973,4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202973,4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202973,4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219078,3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117484,4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117484,4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157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Келинтобе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оказываемые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использования природных и прочих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100 878,0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№157</w:t>
            </w:r>
          </w:p>
        </w:tc>
      </w:tr>
    </w:tbl>
    <w:bookmarkStart w:name="z3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Келинтобе на 2026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оказываемые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использования природных и прочих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102 872,0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