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6be9" w14:textId="6ea6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Озгент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подпунктом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 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Озгент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следующем обьеме: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98 342 тысяч тенге, в том числе: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5 162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93 180 тысяч тенге;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102 297,9 тысяч тенге;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-3 955,9 тысяч тенге;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бюджета-3 955,9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25.11.2024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 передаваемый из районного бюджета в бюджет сельского округа 69 311,0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декабря № 166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25.11.2024 года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166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166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