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96167" w14:textId="c6961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Кыркенсе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29 декабря 2023 года № 163.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маслихат Жанакорганского района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Кыркенсе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следующем объеме:</w:t>
      </w:r>
    </w:p>
    <w:bookmarkStart w:name="z3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150723,4 тысяч тенге, в том числе:</w:t>
      </w:r>
    </w:p>
    <w:bookmarkEnd w:id="1"/>
    <w:bookmarkStart w:name="z3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8628 тысяч тенге;</w:t>
      </w:r>
    </w:p>
    <w:bookmarkEnd w:id="2"/>
    <w:bookmarkStart w:name="z3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619 тысяч тенге;</w:t>
      </w:r>
    </w:p>
    <w:bookmarkEnd w:id="3"/>
    <w:bookmarkStart w:name="z3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1567 тысяч тенге;</w:t>
      </w:r>
    </w:p>
    <w:bookmarkEnd w:id="4"/>
    <w:bookmarkStart w:name="z4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139909,4 тысяч тенге;</w:t>
      </w:r>
    </w:p>
    <w:bookmarkEnd w:id="5"/>
    <w:bookmarkStart w:name="z4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160615,8 тысяч тенге;</w:t>
      </w:r>
    </w:p>
    <w:bookmarkEnd w:id="6"/>
    <w:bookmarkStart w:name="z4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7"/>
    <w:bookmarkStart w:name="z4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4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4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0"/>
    <w:bookmarkStart w:name="z4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4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4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-9892,4 тысяч тенге;</w:t>
      </w:r>
    </w:p>
    <w:bookmarkEnd w:id="13"/>
    <w:bookmarkStart w:name="z4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–9892,4 тысяч тенге.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Жанакорганского районного маслихата Кызылординской области от 02.09.2024 </w:t>
      </w:r>
      <w:r>
        <w:rPr>
          <w:rFonts w:ascii="Times New Roman"/>
          <w:b w:val="false"/>
          <w:i w:val="false"/>
          <w:color w:val="000000"/>
          <w:sz w:val="28"/>
        </w:rPr>
        <w:t>№ 251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Объем субвенций за 2024 год передаваемый из районного бюджета в бюджет сельского округа 68 158,00 тысяч тенге.".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Жанакорганского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 № 163</w:t>
            </w:r>
          </w:p>
        </w:tc>
      </w:tr>
    </w:tbl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Кыркенсе на 2024 год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Жанакорганского районного маслихата Кызылординской области от 02.09.2024 </w:t>
      </w:r>
      <w:r>
        <w:rPr>
          <w:rFonts w:ascii="Times New Roman"/>
          <w:b w:val="false"/>
          <w:i w:val="false"/>
          <w:color w:val="ff0000"/>
          <w:sz w:val="28"/>
        </w:rPr>
        <w:t>№ 251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 находящегося в собственности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139909,4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городах, селах, поселках, сельких округах районного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 № 163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Кыркенсе на 2025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 находящегося в собственности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каиптала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69 552,0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2023г № 163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Кыркенсе на 2026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 находящегося в собственности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каиптала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