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69a1" w14:textId="a326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Кожамберди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2023 года № 159.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Кожамберди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78 666,0 тысяч тенге, в том числе:</w:t>
      </w:r>
    </w:p>
    <w:bookmarkEnd w:id="1"/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3 170,0 тысяч тенге;</w:t>
      </w:r>
    </w:p>
    <w:bookmarkEnd w:id="2"/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429,0 тысяч тенге ;</w:t>
      </w:r>
    </w:p>
    <w:bookmarkEnd w:id="3"/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4"/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75 067,0 тысяч тенге;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78 942,7 тысяч тенге;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-276,7 тысяч тенге;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276,7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2024 год передаваемый из районного бюджета в бюджет сельского округа 62 888 тысяч тенге.".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159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2024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159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159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