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9ec1f" w14:textId="ca9ec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Кожакент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29 декабря 2023 года № 158.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кодекса Республики Казахстан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маслихат Жанакорганского района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Кожакент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в том числе на 2024 год в следующем обьеме:</w:t>
      </w:r>
    </w:p>
    <w:bookmarkStart w:name="z3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193 104,9 тысяч тенге, в том числе:</w:t>
      </w:r>
    </w:p>
    <w:bookmarkEnd w:id="1"/>
    <w:bookmarkStart w:name="z3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14 393,6 тысяч тенге;</w:t>
      </w:r>
    </w:p>
    <w:bookmarkEnd w:id="2"/>
    <w:bookmarkStart w:name="z3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25 тысяч тенге;</w:t>
      </w:r>
    </w:p>
    <w:bookmarkEnd w:id="3"/>
    <w:bookmarkStart w:name="z3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377 тысяч тенге;</w:t>
      </w:r>
    </w:p>
    <w:bookmarkEnd w:id="4"/>
    <w:bookmarkStart w:name="z3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178 309,3 тысяч тенге;</w:t>
      </w:r>
    </w:p>
    <w:bookmarkEnd w:id="5"/>
    <w:bookmarkStart w:name="z4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202 196,4 тысяч тенге;</w:t>
      </w:r>
    </w:p>
    <w:bookmarkEnd w:id="6"/>
    <w:bookmarkStart w:name="z4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4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4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4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0"/>
    <w:bookmarkStart w:name="z4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4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4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-9 091,5 тысяч тенге;</w:t>
      </w:r>
    </w:p>
    <w:bookmarkEnd w:id="13"/>
    <w:bookmarkStart w:name="z4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бюджета-9 091,5 тысяч тенге.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Жанакорганского районного маслихата Кызылординской области от 02.09.2024 </w:t>
      </w:r>
      <w:r>
        <w:rPr>
          <w:rFonts w:ascii="Times New Roman"/>
          <w:b w:val="false"/>
          <w:i w:val="false"/>
          <w:color w:val="000000"/>
          <w:sz w:val="28"/>
        </w:rPr>
        <w:t>№ 247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Объем субвенций за 2024 год передаваемый из районного бюджета в бюджет сельского округа 80 574 тысяч тенге.".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Жанакорганского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158</w:t>
            </w:r>
          </w:p>
        </w:tc>
      </w:tr>
    </w:tbl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Бюджете сельского округа Кожакент на 2024 год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Жанакорганского районного маслихата Кызылординской области от 02.09.2024 </w:t>
      </w:r>
      <w:r>
        <w:rPr>
          <w:rFonts w:ascii="Times New Roman"/>
          <w:b w:val="false"/>
          <w:i w:val="false"/>
          <w:color w:val="ff0000"/>
          <w:sz w:val="28"/>
        </w:rPr>
        <w:t>№ 247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193 104,9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178 309,3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178 309,3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178 309,3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202 196,4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72 993,9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72 993,9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74 317,4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74 317,4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74 317,4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7 632,4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7 632,4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7 632,4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-9 091,5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9 091,5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158</w:t>
            </w:r>
          </w:p>
        </w:tc>
      </w:tr>
    </w:tbl>
    <w:bookmarkStart w:name="z3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Бюджете сельского округа Кожакент на 2025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158</w:t>
            </w:r>
          </w:p>
        </w:tc>
      </w:tr>
    </w:tbl>
    <w:bookmarkStart w:name="z3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Бюджете сельского округа Кожакент на 2026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