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3213" w14:textId="c6b3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к постановление акимата Жанакорганского района от 15 декабря 2022 года № 836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17 апреля 2023 года № 157. Утратило силу постановлением Жанакорганского районного акимата Кызылординской области от 28 января 2026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28.01.2026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15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Жанакорганского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2023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836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______________________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госу-дарстве-нного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 (фамилия, инициалы) (фамилия, инициалы) дата ______________________________ дата ___________________________ подпись __________________________ подпись 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