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900e" w14:textId="32e9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Кандоз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29 декабря 2023 года № 154.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Кандоз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Start w:name="z3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77 253,5 тысяч тенге,в том числе:</w:t>
      </w:r>
    </w:p>
    <w:bookmarkEnd w:id="1"/>
    <w:bookmarkStart w:name="z3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4 332,2 тысяч тенге;</w:t>
      </w:r>
    </w:p>
    <w:bookmarkEnd w:id="2"/>
    <w:bookmarkStart w:name="z3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;</w:t>
      </w:r>
    </w:p>
    <w:bookmarkEnd w:id="3"/>
    <w:bookmarkStart w:name="z3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–72 921,3 тысяч тенге;</w:t>
      </w:r>
    </w:p>
    <w:bookmarkEnd w:id="4"/>
    <w:bookmarkStart w:name="z3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78 544,9 тысяч тенге;</w:t>
      </w:r>
    </w:p>
    <w:bookmarkEnd w:id="5"/>
    <w:bookmarkStart w:name="z4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7"/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-1 291,4 тысяч тенге;</w:t>
      </w:r>
    </w:p>
    <w:bookmarkEnd w:id="12"/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1 291,4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25.11.2024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2024 год передаваемый из районного бюджета в бюджет сельского округа 68 538 тысяч тенге.".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154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Кандоз на 2024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25.11.2024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154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Қандөз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72 556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39 669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39 669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39 669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154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Кандоз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