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b719" w14:textId="eaeb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Жаманбай батыр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29 декабря 2023 года № 152.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Жаманбай батыр на 2024 - 2026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End w:id="1"/>
    <w:bookmarkStart w:name="z3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181 858тысяч тенге, в том числе:</w:t>
      </w:r>
    </w:p>
    <w:bookmarkEnd w:id="2"/>
    <w:bookmarkStart w:name="z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–9 956 тысяч тенге;</w:t>
      </w:r>
    </w:p>
    <w:bookmarkEnd w:id="3"/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 тысяч тенге;</w:t>
      </w:r>
    </w:p>
    <w:bookmarkEnd w:id="4"/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5"/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171 833 тысяч тенге;</w:t>
      </w:r>
    </w:p>
    <w:bookmarkEnd w:id="6"/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190 161тысяч тенге;</w:t>
      </w:r>
    </w:p>
    <w:bookmarkEnd w:id="7"/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-8 303тысяч тенге;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бюджета-8 303тысяч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25.11.2024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Обьем субвенций за 2024 год передаваемый из районного бюджета в бюджет сельского округа 107 054 тыс тенге.".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152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Жаманбай батыр на 2024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 – в редакции решения Жанакорганского районного маслихата Кызылординской области от 25.11.2024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государственных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государственный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учреждений и организаций, подведомственных ведомству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152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Жаманбай батыр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государственных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государственный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152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Жаманбай батыр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государственных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государственный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