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3b085" w14:textId="2d3b0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Байкенже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29 декабря 2023 года № 149.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Байкенже на 2024- 2026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числена 2024 год в следующем объеме:</w:t>
      </w:r>
    </w:p>
    <w:bookmarkStart w:name="z3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165 505,1 тысяч тенге, в том числе:</w:t>
      </w:r>
    </w:p>
    <w:bookmarkEnd w:id="1"/>
    <w:bookmarkStart w:name="z3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7 308 тысяч тенге;</w:t>
      </w:r>
    </w:p>
    <w:bookmarkEnd w:id="2"/>
    <w:bookmarkStart w:name="z3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 тысяч тенге;</w:t>
      </w:r>
    </w:p>
    <w:bookmarkEnd w:id="3"/>
    <w:bookmarkStart w:name="z3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4"/>
    <w:bookmarkStart w:name="z3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158 152,1 тысяч тенге;</w:t>
      </w:r>
    </w:p>
    <w:bookmarkEnd w:id="5"/>
    <w:bookmarkStart w:name="z3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167 079 тысяч тенге;</w:t>
      </w:r>
    </w:p>
    <w:bookmarkEnd w:id="6"/>
    <w:bookmarkStart w:name="z4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7"/>
    <w:bookmarkStart w:name="z4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4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4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0"/>
    <w:bookmarkStart w:name="z4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4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2"/>
    <w:bookmarkStart w:name="z4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-1573,9 тысяч тенге;</w:t>
      </w:r>
    </w:p>
    <w:bookmarkEnd w:id="13"/>
    <w:bookmarkStart w:name="z4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бюджета–1573,9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Жанакорганского районного маслихата Кызылординской области от 25.11.2024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Байкенже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Жанакорганского районного маслихата Кызылординской области от 25.11.2024 </w:t>
      </w:r>
      <w:r>
        <w:rPr>
          <w:rFonts w:ascii="Times New Roman"/>
          <w:b w:val="false"/>
          <w:i w:val="false"/>
          <w:color w:val="ff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2024 года №149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Байкенже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149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Байкенже на 2026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