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9f07" w14:textId="bae9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Аққорған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2023 года № 147.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Аккорган на 2024-2026 год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тои числе 2024 год в следующем объеме:</w:t>
      </w:r>
    </w:p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271 877,3 тысяч тенге, в том числе:</w:t>
      </w:r>
    </w:p>
    <w:bookmarkEnd w:id="1"/>
    <w:bookmarkStart w:name="z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-13 192 тысяч тенге;</w:t>
      </w:r>
    </w:p>
    <w:bookmarkEnd w:id="2"/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нологовые поступления -250,0 тысяч тенге;</w:t>
      </w:r>
    </w:p>
    <w:bookmarkEnd w:id="3"/>
    <w:bookmarkStart w:name="z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4"/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258 435,3 тысяч тенге;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274 425,9тысяч тенге;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–-2548,6 тысяч теңге;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–2548,6 тысяч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02.09.2024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2024 год передаваемый из районного бюджета в бюджет сельского округа 113 076 тысяч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147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2024 годы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02.09.2024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258 435,3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Оостатки бюджетных средств на конец отчетного периюда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147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2025 годы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неиспользованных) целевых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2024 года № 147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2026 годы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неиспользованных) целевых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