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505e" w14:textId="8bc5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поселка Шалхия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к </w:t>
      </w:r>
      <w:r>
        <w:rPr>
          <w:rFonts w:ascii="Times New Roman"/>
          <w:b w:val="false"/>
          <w:i w:val="false"/>
          <w:color w:val="000000"/>
          <w:sz w:val="28"/>
        </w:rPr>
        <w:t>подпункту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73-1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Шалхия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237 269,5 тысяч тенге, в том числе: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13 443,2 тысяч тенге;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поступления- 7 тысяч тенге 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223 819,3 тысяч тенге;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238 485,8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-1216,3тысяч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профицита)бюджета-1216,3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2024 год передаваемый из районного бюджета в бюджет поселка 100 865 тыс тенге.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секвестру в процессе исполнения местных бюджетов на 2024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с 1 января 2024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146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деловую и профессиональную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государственный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146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деловую и профессиональную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146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деловую и профессиональную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146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2024-2026 годы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