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05e5" w14:textId="af50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353 "О бюджете сельского округа Суттикудык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 декабря 2023 года № 130.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Суттикудык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104 255,4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4 408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99 847,4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105 562,2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-1 306,8 тысяч тенге. 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2023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353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Суттикудык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104 255,4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99 847,4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