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0e21" w14:textId="1bb0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352 "О бюджете сельского округа Сунаката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Сунаката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112 901,8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107 140,8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113 492,0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