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c630" w14:textId="339c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351 "О бюджете сельского округа Озгент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Озгент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Озгент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121 213,2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117 645,2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121 213,8тысяч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бюджета- 128,5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