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0e49" w14:textId="4240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349 "О бюджете сельского округа Машбек Налибаева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декабря 2023 года № 127.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Машбек Налибаева"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Машбек Налибаева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109299,5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поступления- 0 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105721,5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109585,2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- 285,7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285,7 тысяч тенге".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349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105 735,9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государственный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39 234,9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социаоьной и инженерной инфрастуктуре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