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d181" w14:textId="5cdd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346 "О бюджете сельского округа Косуйенки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декабря 2023 года № 123.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Косуйенки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Косуйенки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123766,7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122086,7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125109,3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-1342,6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1342,6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346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