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120a" w14:textId="fe11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343 "О бюджете сельского округа Каратобе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Каратобе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–75423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