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7437" w14:textId="01b7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340 "О бюджете сельского округа Келинтобе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Келинтобе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Келинтобе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224 955,4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216 970,4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225 129,9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подведомственного учреждения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"Колыбель села"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