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b242" w14:textId="1bcb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2022 года № 337 "О бюджете сельского округа Жайылма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 декабря 2023 года № 113.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Жанакорганского района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Жайылма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Жайылма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103 305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3 632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99 787,3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103 419,3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-114,3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-114,3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 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337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Жайылма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