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2753" w14:textId="7562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 334 от 30 декабря 2022 года "О бюджете сельского округа Байкенже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Байкенже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Байкенже на 2023-2025 годы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164 074,7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158 626,7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164 468,6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–393,9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334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