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c337" w14:textId="eacc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336 "О бюджете сельского округа Екпинди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Екпинди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Екпинди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следующим обьемах: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63010,3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–61419,3тысяч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63 183,7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бюджета–173,4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