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496d" w14:textId="abb4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333 "О бюджете сельского округа Акуйик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Акуйик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125 237,9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118 829,9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125 751,8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оздоровительных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