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5a5c" w14:textId="f345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332 "О бюджете сельского округа Аққорган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Аккорган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–213 184,7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225,0;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201 644,7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214 762,7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-2691,6 тысяч тенге 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2691,6тысяч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2023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