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4aca" w14:textId="df84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 331 "О бюджете поселка Шалхия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Маслихата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Шалхия"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Шалхия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125 717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10 703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 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115 014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126 689,2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- 972,2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972,2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331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деловую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(неполных) целевых переводов, выделенных из национального бюджета для целевого перевода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