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8e87" w14:textId="2278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354 "О бюджете сельского округа Талап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августа 2023 года № 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68 940,0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203,0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67 201,0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69 141,2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2023 год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