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e00" w14:textId="0b2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339 "О бюджете сельского округа Суттикудык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2023 – 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–99 535,6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95 127,6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100 842,4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-1 306,8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бюджетгых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