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ff6f" w14:textId="814f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352 "О бюджете сельского округа Сунаката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2022 года "О бюджете сельского округа Сунаката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Сунаката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109 180,3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103 869,3тысяч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109 770,5тысяч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590,2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352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