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a824" w14:textId="a48a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351 "О бюджете сельского округа Озгент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111 644,2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108 076,2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111 644,3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