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229e" w14:textId="92a2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350 "О бюджете сельского округа Манап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августа 2023 года № 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Манап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Манап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100 143,3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98 223,3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100 153,6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98,0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349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