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a3515" w14:textId="b0a3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348 "О бюджете сельского округа Кыркенсе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Кыркенсе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Кыркенсе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234 819,7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228 205,7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235 182,6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указанного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Кыркенсе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мероприятий по социальной и инженерной инфраструктуре в сельских населенных пунктах в рамках проекта "Ауыл-Ел 6eciri"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