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33fe" w14:textId="4c93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2022 года № 345 "О бюджете сельского округа Кожамберди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31 августа 2023 года № 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Жанакорганского района от 29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Кожамберди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Кожамберди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70 124,0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1 232,0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66 692,0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70 468,7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бюджета- -344,7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финонсирование дефицита (использование профицита) бюджета-344,7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Жанакорганского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ройона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345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Кожамберди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13 394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