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14fa" w14:textId="b761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344 "О бюджете сельского округа Кожакент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144 577,4тысяч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135 924,4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146 164,4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бюджета- 1 587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2023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36 896,2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36 896,2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