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030a" w14:textId="5ba0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339 "О бюджете сельского округа Кейден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–92 415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87 514тысяч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92 718.1тысяч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 2023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