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8564" w14:textId="8d6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338 "О бюджете сельского округа Жанарык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129907,4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–4672,0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продажа основного капитала – 287,5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124947,9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130032,5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125,1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№338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продажа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