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25a" w14:textId="203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30 декабря 2022 года № 334 "О бюджете сельского округа Байкенже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маслихата Жанакорганского района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163 744,5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158 626,5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164 138,4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393, 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334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